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E068F" w14:textId="62FBE98F" w:rsidR="0007092F" w:rsidRDefault="00AA3BBA" w:rsidP="00D97227">
      <w:pPr>
        <w:tabs>
          <w:tab w:val="left" w:pos="2246"/>
        </w:tabs>
        <w:suppressAutoHyphens/>
        <w:autoSpaceDN w:val="0"/>
        <w:spacing w:after="120"/>
        <w:contextualSpacing/>
        <w:mirrorIndents/>
        <w:rPr>
          <w:rFonts w:ascii="Times New Roman" w:eastAsia="SimSun" w:hAnsi="Times New Roman"/>
          <w:b/>
          <w:kern w:val="3"/>
          <w:sz w:val="24"/>
          <w:szCs w:val="24"/>
          <w:lang w:bidi="en-US"/>
        </w:rPr>
      </w:pPr>
      <w:bookmarkStart w:id="0" w:name="_GoBack"/>
      <w:bookmarkEnd w:id="0"/>
      <w:r>
        <w:rPr>
          <w:rFonts w:ascii="Times New Roman" w:eastAsia="SimSun" w:hAnsi="Times New Roman"/>
          <w:b/>
          <w:kern w:val="3"/>
          <w:sz w:val="24"/>
          <w:szCs w:val="24"/>
          <w:lang w:bidi="en-US"/>
        </w:rPr>
        <w:t xml:space="preserve"> </w:t>
      </w:r>
      <w:r w:rsidR="000E39E6">
        <w:rPr>
          <w:rFonts w:ascii="Times New Roman" w:eastAsia="SimSun" w:hAnsi="Times New Roman"/>
          <w:b/>
          <w:kern w:val="3"/>
          <w:sz w:val="24"/>
          <w:szCs w:val="24"/>
          <w:lang w:bidi="en-US"/>
        </w:rPr>
        <w:tab/>
      </w:r>
      <w:r w:rsidR="00CF061E">
        <w:rPr>
          <w:rFonts w:ascii="Times New Roman" w:eastAsia="SimSun" w:hAnsi="Times New Roman"/>
          <w:b/>
          <w:kern w:val="3"/>
          <w:sz w:val="24"/>
          <w:szCs w:val="24"/>
          <w:lang w:bidi="en-US"/>
        </w:rPr>
        <w:tab/>
      </w:r>
      <w:r w:rsidR="00CF061E">
        <w:rPr>
          <w:rFonts w:ascii="Times New Roman" w:eastAsia="SimSun" w:hAnsi="Times New Roman"/>
          <w:b/>
          <w:kern w:val="3"/>
          <w:sz w:val="24"/>
          <w:szCs w:val="24"/>
          <w:lang w:bidi="en-US"/>
        </w:rPr>
        <w:tab/>
      </w:r>
      <w:r w:rsidR="00916DA3" w:rsidRPr="00641276">
        <w:rPr>
          <w:rFonts w:ascii="Times New Roman" w:eastAsia="SimSun" w:hAnsi="Times New Roman"/>
          <w:b/>
          <w:kern w:val="3"/>
          <w:sz w:val="24"/>
          <w:szCs w:val="24"/>
          <w:lang w:bidi="en-US"/>
        </w:rPr>
        <w:t xml:space="preserve">UMOWA </w:t>
      </w:r>
      <w:r w:rsidR="00D255A9" w:rsidRPr="00641276">
        <w:rPr>
          <w:rFonts w:ascii="Times New Roman" w:eastAsia="SimSun" w:hAnsi="Times New Roman"/>
          <w:b/>
          <w:kern w:val="3"/>
          <w:sz w:val="24"/>
          <w:szCs w:val="24"/>
          <w:lang w:bidi="en-US"/>
        </w:rPr>
        <w:t>(projekt)</w:t>
      </w:r>
    </w:p>
    <w:p w14:paraId="6D9E5438" w14:textId="77777777" w:rsidR="009C3AFD" w:rsidRPr="00641276" w:rsidRDefault="009C3AFD" w:rsidP="0007092F">
      <w:pPr>
        <w:suppressAutoHyphens/>
        <w:autoSpaceDN w:val="0"/>
        <w:spacing w:after="120"/>
        <w:contextualSpacing/>
        <w:mirrorIndents/>
        <w:jc w:val="center"/>
        <w:rPr>
          <w:rFonts w:ascii="Times New Roman" w:eastAsia="SimSun" w:hAnsi="Times New Roman"/>
          <w:b/>
          <w:kern w:val="3"/>
          <w:sz w:val="24"/>
          <w:szCs w:val="24"/>
          <w:lang w:bidi="en-US"/>
        </w:rPr>
      </w:pPr>
    </w:p>
    <w:p w14:paraId="6E11D1FD" w14:textId="6F8A39DD" w:rsidR="00916DA3" w:rsidRPr="00641276" w:rsidRDefault="008B3E94" w:rsidP="003E342D">
      <w:pPr>
        <w:suppressAutoHyphens/>
        <w:autoSpaceDN w:val="0"/>
        <w:spacing w:after="0" w:line="360" w:lineRule="auto"/>
        <w:contextualSpacing/>
        <w:mirrorIndents/>
        <w:rPr>
          <w:rFonts w:ascii="Times New Roman" w:eastAsia="SimSun" w:hAnsi="Times New Roman"/>
          <w:i/>
          <w:kern w:val="3"/>
          <w:sz w:val="24"/>
          <w:szCs w:val="24"/>
          <w:lang w:bidi="en-US"/>
        </w:rPr>
      </w:pPr>
      <w:r w:rsidRPr="00641276">
        <w:rPr>
          <w:rFonts w:ascii="Times New Roman" w:eastAsia="SimSun" w:hAnsi="Times New Roman"/>
          <w:kern w:val="3"/>
          <w:sz w:val="24"/>
          <w:szCs w:val="24"/>
          <w:lang w:bidi="en-US"/>
        </w:rPr>
        <w:t>zawa</w:t>
      </w:r>
      <w:r w:rsidR="0002669E" w:rsidRPr="00641276">
        <w:rPr>
          <w:rFonts w:ascii="Times New Roman" w:eastAsia="SimSun" w:hAnsi="Times New Roman"/>
          <w:kern w:val="3"/>
          <w:sz w:val="24"/>
          <w:szCs w:val="24"/>
          <w:lang w:bidi="en-US"/>
        </w:rPr>
        <w:t>rta dnia</w:t>
      </w:r>
      <w:r w:rsidR="00754A79" w:rsidRPr="0064127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02669E" w:rsidRPr="00641276">
        <w:rPr>
          <w:rFonts w:ascii="Times New Roman" w:eastAsia="SimSun" w:hAnsi="Times New Roman"/>
          <w:i/>
          <w:kern w:val="3"/>
          <w:sz w:val="24"/>
          <w:szCs w:val="24"/>
          <w:lang w:bidi="en-US"/>
        </w:rPr>
        <w:t>....</w:t>
      </w:r>
      <w:r w:rsidR="00754A79" w:rsidRPr="00641276">
        <w:rPr>
          <w:rFonts w:ascii="Times New Roman" w:eastAsia="SimSun" w:hAnsi="Times New Roman"/>
          <w:i/>
          <w:kern w:val="3"/>
          <w:sz w:val="24"/>
          <w:szCs w:val="24"/>
          <w:lang w:bidi="en-US"/>
        </w:rPr>
        <w:t>...........</w:t>
      </w:r>
      <w:r w:rsidR="0002669E" w:rsidRPr="00641276">
        <w:rPr>
          <w:rFonts w:ascii="Times New Roman" w:eastAsia="SimSun" w:hAnsi="Times New Roman"/>
          <w:i/>
          <w:kern w:val="3"/>
          <w:sz w:val="24"/>
          <w:szCs w:val="24"/>
          <w:lang w:bidi="en-US"/>
        </w:rPr>
        <w:t>..........</w:t>
      </w:r>
      <w:r w:rsidR="005D67EE" w:rsidRPr="0064127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Pr="00641276">
        <w:rPr>
          <w:rFonts w:ascii="Times New Roman" w:eastAsia="SimSun" w:hAnsi="Times New Roman"/>
          <w:kern w:val="3"/>
          <w:sz w:val="24"/>
          <w:szCs w:val="24"/>
          <w:lang w:bidi="en-US"/>
        </w:rPr>
        <w:t>w Rzeszowi</w:t>
      </w:r>
      <w:r w:rsidR="005F7A90" w:rsidRPr="00641276">
        <w:rPr>
          <w:rFonts w:ascii="Times New Roman" w:eastAsia="SimSun" w:hAnsi="Times New Roman"/>
          <w:kern w:val="3"/>
          <w:sz w:val="24"/>
          <w:szCs w:val="24"/>
          <w:lang w:bidi="en-US"/>
        </w:rPr>
        <w:t>e</w:t>
      </w:r>
      <w:r w:rsidR="00FF2B82" w:rsidRPr="0064127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pomiędzy Gminą Miasto Rzeszów, </w:t>
      </w:r>
      <w:r w:rsidR="001C7D53" w:rsidRPr="00641276">
        <w:rPr>
          <w:rFonts w:ascii="Times New Roman" w:eastAsia="SimSun" w:hAnsi="Times New Roman"/>
          <w:kern w:val="3"/>
          <w:sz w:val="24"/>
          <w:szCs w:val="24"/>
          <w:lang w:bidi="en-US"/>
        </w:rPr>
        <w:t>ul. Rynek 1</w:t>
      </w:r>
      <w:r w:rsidRPr="0064127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, </w:t>
      </w:r>
      <w:r w:rsidR="005F7A90" w:rsidRPr="00641276">
        <w:rPr>
          <w:rFonts w:ascii="Times New Roman" w:eastAsia="SimSun" w:hAnsi="Times New Roman"/>
          <w:kern w:val="3"/>
          <w:sz w:val="24"/>
          <w:szCs w:val="24"/>
          <w:lang w:bidi="en-US"/>
        </w:rPr>
        <w:br/>
      </w:r>
      <w:r w:rsidRPr="00641276">
        <w:rPr>
          <w:rFonts w:ascii="Times New Roman" w:eastAsia="SimSun" w:hAnsi="Times New Roman"/>
          <w:kern w:val="3"/>
          <w:sz w:val="24"/>
          <w:szCs w:val="24"/>
          <w:lang w:bidi="en-US"/>
        </w:rPr>
        <w:t>3</w:t>
      </w:r>
      <w:r w:rsidR="003E342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5-064 Rzeszów NIP 813-00-08-613,Zespół Szkół nr 2 im. T. Rejtana, 35-326 Rzeszów, al. Rejtana 3 tel. 17748 29 40, e-mail: </w:t>
      </w:r>
      <w:hyperlink r:id="rId8" w:history="1">
        <w:r w:rsidR="003E342D" w:rsidRPr="00D80534">
          <w:rPr>
            <w:rStyle w:val="Hipercze"/>
            <w:rFonts w:ascii="Times New Roman" w:eastAsia="SimSun" w:hAnsi="Times New Roman"/>
            <w:kern w:val="3"/>
            <w:sz w:val="24"/>
            <w:szCs w:val="24"/>
            <w:lang w:bidi="en-US"/>
          </w:rPr>
          <w:t>sekreteriat@zs2.resman.pl</w:t>
        </w:r>
      </w:hyperlink>
      <w:r w:rsidR="003E342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754A79" w:rsidRPr="00641276">
        <w:rPr>
          <w:rFonts w:ascii="Times New Roman" w:eastAsia="SimSun" w:hAnsi="Times New Roman"/>
          <w:kern w:val="3"/>
          <w:sz w:val="24"/>
          <w:szCs w:val="24"/>
          <w:lang w:bidi="en-US"/>
        </w:rPr>
        <w:t>reprezentowaną przez</w:t>
      </w:r>
      <w:r w:rsidR="003E342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Dyrektora Stanisławę </w:t>
      </w:r>
      <w:proofErr w:type="spellStart"/>
      <w:r w:rsidR="003E342D">
        <w:rPr>
          <w:rFonts w:ascii="Times New Roman" w:eastAsia="SimSun" w:hAnsi="Times New Roman"/>
          <w:kern w:val="3"/>
          <w:sz w:val="24"/>
          <w:szCs w:val="24"/>
          <w:lang w:bidi="en-US"/>
        </w:rPr>
        <w:t>Pepera</w:t>
      </w:r>
      <w:proofErr w:type="spellEnd"/>
      <w:r w:rsidR="003E342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zwanym w dalszej części umowy </w:t>
      </w:r>
      <w:r w:rsidR="003E342D" w:rsidRPr="003E342D">
        <w:rPr>
          <w:rFonts w:ascii="Times New Roman" w:eastAsia="SimSun" w:hAnsi="Times New Roman"/>
          <w:b/>
          <w:kern w:val="3"/>
          <w:sz w:val="24"/>
          <w:szCs w:val="24"/>
          <w:lang w:bidi="en-US"/>
        </w:rPr>
        <w:t xml:space="preserve">Zamawiającym </w:t>
      </w:r>
      <w:r w:rsidR="003E342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w Rzeszowie, zwanym dalej </w:t>
      </w:r>
      <w:r w:rsidR="003E342D" w:rsidRPr="003E342D">
        <w:rPr>
          <w:rFonts w:ascii="Times New Roman" w:eastAsia="SimSun" w:hAnsi="Times New Roman"/>
          <w:b/>
          <w:kern w:val="3"/>
          <w:sz w:val="24"/>
          <w:szCs w:val="24"/>
          <w:lang w:bidi="en-US"/>
        </w:rPr>
        <w:t>„Zamawiającym”</w:t>
      </w:r>
      <w:r w:rsidR="0002669E" w:rsidRPr="0064127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ED2764" w:rsidRPr="00641276">
        <w:rPr>
          <w:rFonts w:ascii="Times New Roman" w:hAnsi="Times New Roman"/>
          <w:i/>
          <w:sz w:val="24"/>
          <w:szCs w:val="24"/>
        </w:rPr>
        <w:t xml:space="preserve"> </w:t>
      </w:r>
      <w:r w:rsidR="00ED2764" w:rsidRPr="00641276">
        <w:rPr>
          <w:rFonts w:ascii="Times New Roman" w:eastAsia="SimSun" w:hAnsi="Times New Roman"/>
          <w:i/>
          <w:kern w:val="3"/>
          <w:sz w:val="24"/>
          <w:szCs w:val="24"/>
          <w:lang w:bidi="en-US"/>
        </w:rPr>
        <w:br/>
      </w:r>
      <w:r w:rsidRPr="00641276">
        <w:rPr>
          <w:rFonts w:ascii="Times New Roman" w:eastAsia="SimSun" w:hAnsi="Times New Roman"/>
          <w:i/>
          <w:kern w:val="3"/>
          <w:sz w:val="24"/>
          <w:szCs w:val="24"/>
          <w:lang w:bidi="en-US"/>
        </w:rPr>
        <w:t>a .......................................................................</w:t>
      </w:r>
      <w:r w:rsidR="007961DC" w:rsidRPr="00641276">
        <w:rPr>
          <w:rFonts w:ascii="Times New Roman" w:eastAsia="SimSun" w:hAnsi="Times New Roman"/>
          <w:i/>
          <w:kern w:val="3"/>
          <w:sz w:val="24"/>
          <w:szCs w:val="24"/>
          <w:lang w:bidi="en-US"/>
        </w:rPr>
        <w:t>...........</w:t>
      </w:r>
      <w:r w:rsidR="00754A79" w:rsidRPr="00641276">
        <w:rPr>
          <w:rFonts w:ascii="Times New Roman" w:eastAsia="SimSun" w:hAnsi="Times New Roman"/>
          <w:i/>
          <w:kern w:val="3"/>
          <w:sz w:val="24"/>
          <w:szCs w:val="24"/>
          <w:lang w:bidi="en-US"/>
        </w:rPr>
        <w:t>......</w:t>
      </w:r>
      <w:r w:rsidR="007961DC" w:rsidRPr="00641276">
        <w:rPr>
          <w:rFonts w:ascii="Times New Roman" w:eastAsia="SimSun" w:hAnsi="Times New Roman"/>
          <w:i/>
          <w:kern w:val="3"/>
          <w:sz w:val="24"/>
          <w:szCs w:val="24"/>
          <w:lang w:bidi="en-US"/>
        </w:rPr>
        <w:t>...</w:t>
      </w:r>
      <w:r w:rsidR="007A3493" w:rsidRPr="00641276">
        <w:rPr>
          <w:rFonts w:ascii="Times New Roman" w:eastAsia="SimSun" w:hAnsi="Times New Roman"/>
          <w:i/>
          <w:kern w:val="3"/>
          <w:sz w:val="24"/>
          <w:szCs w:val="24"/>
          <w:lang w:bidi="en-US"/>
        </w:rPr>
        <w:t>............</w:t>
      </w:r>
      <w:r w:rsidR="00ED2764" w:rsidRPr="00641276">
        <w:rPr>
          <w:rFonts w:ascii="Times New Roman" w:eastAsia="SimSun" w:hAnsi="Times New Roman"/>
          <w:i/>
          <w:kern w:val="3"/>
          <w:sz w:val="24"/>
          <w:szCs w:val="24"/>
          <w:lang w:bidi="en-US"/>
        </w:rPr>
        <w:t>.................................................</w:t>
      </w:r>
    </w:p>
    <w:p w14:paraId="3CB1DB9C" w14:textId="77777777" w:rsidR="008B3E94" w:rsidRPr="00641276" w:rsidRDefault="008B3E94" w:rsidP="002A67C7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/>
          <w:b/>
          <w:kern w:val="3"/>
          <w:sz w:val="24"/>
          <w:szCs w:val="24"/>
          <w:lang w:bidi="en-US"/>
        </w:rPr>
      </w:pPr>
      <w:r w:rsidRPr="0064127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zwaną dalej </w:t>
      </w:r>
      <w:r w:rsidRPr="00641276">
        <w:rPr>
          <w:rFonts w:ascii="Times New Roman" w:eastAsia="SimSun" w:hAnsi="Times New Roman"/>
          <w:b/>
          <w:kern w:val="3"/>
          <w:sz w:val="24"/>
          <w:szCs w:val="24"/>
          <w:lang w:bidi="en-US"/>
        </w:rPr>
        <w:t>„</w:t>
      </w:r>
      <w:r w:rsidRPr="00641276">
        <w:rPr>
          <w:rFonts w:ascii="Times New Roman" w:eastAsia="SimSun" w:hAnsi="Times New Roman"/>
          <w:b/>
          <w:i/>
          <w:kern w:val="3"/>
          <w:sz w:val="24"/>
          <w:szCs w:val="24"/>
          <w:lang w:bidi="en-US"/>
        </w:rPr>
        <w:t>Wykonawcą”</w:t>
      </w:r>
      <w:r w:rsidRPr="00641276">
        <w:rPr>
          <w:rFonts w:ascii="Times New Roman" w:eastAsia="SimSun" w:hAnsi="Times New Roman"/>
          <w:b/>
          <w:kern w:val="3"/>
          <w:sz w:val="24"/>
          <w:szCs w:val="24"/>
          <w:lang w:bidi="en-US"/>
        </w:rPr>
        <w:t xml:space="preserve"> </w:t>
      </w:r>
    </w:p>
    <w:p w14:paraId="0E42BD87" w14:textId="77777777" w:rsidR="008B3E94" w:rsidRPr="00641276" w:rsidRDefault="008B3E94" w:rsidP="002A67C7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/>
          <w:b/>
          <w:i/>
          <w:kern w:val="3"/>
          <w:sz w:val="24"/>
          <w:szCs w:val="24"/>
          <w:lang w:bidi="en-US"/>
        </w:rPr>
      </w:pPr>
      <w:r w:rsidRPr="00641276">
        <w:rPr>
          <w:rFonts w:ascii="Times New Roman" w:eastAsia="SimSun" w:hAnsi="Times New Roman"/>
          <w:b/>
          <w:kern w:val="3"/>
          <w:sz w:val="24"/>
          <w:szCs w:val="24"/>
          <w:lang w:bidi="en-US"/>
        </w:rPr>
        <w:t xml:space="preserve">zwanymi </w:t>
      </w:r>
      <w:r w:rsidRPr="0064127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dalej również </w:t>
      </w:r>
      <w:r w:rsidRPr="00641276">
        <w:rPr>
          <w:rFonts w:ascii="Times New Roman" w:eastAsia="SimSun" w:hAnsi="Times New Roman"/>
          <w:b/>
          <w:kern w:val="3"/>
          <w:sz w:val="24"/>
          <w:szCs w:val="24"/>
          <w:lang w:bidi="en-US"/>
        </w:rPr>
        <w:t xml:space="preserve"> „</w:t>
      </w:r>
      <w:r w:rsidRPr="00641276">
        <w:rPr>
          <w:rFonts w:ascii="Times New Roman" w:eastAsia="SimSun" w:hAnsi="Times New Roman"/>
          <w:b/>
          <w:i/>
          <w:kern w:val="3"/>
          <w:sz w:val="24"/>
          <w:szCs w:val="24"/>
          <w:lang w:bidi="en-US"/>
        </w:rPr>
        <w:t>Stronami”</w:t>
      </w:r>
      <w:r w:rsidR="00E55FA0" w:rsidRPr="00641276">
        <w:rPr>
          <w:rFonts w:ascii="Times New Roman" w:eastAsia="SimSun" w:hAnsi="Times New Roman"/>
          <w:b/>
          <w:i/>
          <w:kern w:val="3"/>
          <w:sz w:val="24"/>
          <w:szCs w:val="24"/>
          <w:lang w:bidi="en-US"/>
        </w:rPr>
        <w:t>.</w:t>
      </w:r>
    </w:p>
    <w:p w14:paraId="316D8CF4" w14:textId="77777777" w:rsidR="00916DA3" w:rsidRPr="00641276" w:rsidRDefault="00916DA3" w:rsidP="002A67C7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/>
          <w:b/>
          <w:kern w:val="3"/>
          <w:sz w:val="24"/>
          <w:szCs w:val="24"/>
          <w:lang w:bidi="en-US"/>
        </w:rPr>
      </w:pPr>
    </w:p>
    <w:p w14:paraId="763062B7" w14:textId="768311B0" w:rsidR="00D2589C" w:rsidRPr="005670AA" w:rsidRDefault="008B3E94" w:rsidP="005670AA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641276">
        <w:rPr>
          <w:rFonts w:ascii="Times New Roman" w:eastAsia="SimSun" w:hAnsi="Times New Roman"/>
          <w:kern w:val="3"/>
          <w:sz w:val="24"/>
          <w:szCs w:val="24"/>
          <w:lang w:bidi="en-US"/>
        </w:rPr>
        <w:t>W rezultacie dokonania przez Zamawiaj</w:t>
      </w:r>
      <w:r w:rsidR="0034791D" w:rsidRPr="00641276">
        <w:rPr>
          <w:rFonts w:ascii="Times New Roman" w:eastAsia="SimSun" w:hAnsi="Times New Roman"/>
          <w:kern w:val="3"/>
          <w:sz w:val="24"/>
          <w:szCs w:val="24"/>
          <w:lang w:bidi="en-US"/>
        </w:rPr>
        <w:t>ącego wyboru oferty</w:t>
      </w:r>
      <w:r w:rsidR="003E342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, na podstawie: Regulaminu udzielenia zamówień </w:t>
      </w:r>
      <w:r w:rsidR="002E516E">
        <w:rPr>
          <w:rFonts w:ascii="Times New Roman" w:eastAsia="SimSun" w:hAnsi="Times New Roman"/>
          <w:kern w:val="3"/>
          <w:sz w:val="24"/>
          <w:szCs w:val="24"/>
          <w:lang w:bidi="en-US"/>
        </w:rPr>
        <w:t>publiczny</w:t>
      </w:r>
      <w:r w:rsidR="003E342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ch o wartości mniejszej </w:t>
      </w:r>
      <w:r w:rsidR="002E516E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niż 130 000,00 zł. </w:t>
      </w:r>
      <w:r w:rsidR="003E342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34791D" w:rsidRPr="0064127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Wykonawcy </w:t>
      </w:r>
      <w:r w:rsidR="001C7D53" w:rsidRPr="0064127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w trybie </w:t>
      </w:r>
      <w:r w:rsidR="00F91884" w:rsidRPr="00F91884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podstawowym zawarto umowę następującej treści</w:t>
      </w:r>
      <w:r w:rsidRPr="00641276">
        <w:rPr>
          <w:rFonts w:ascii="Times New Roman" w:eastAsia="SimSun" w:hAnsi="Times New Roman"/>
          <w:kern w:val="3"/>
          <w:sz w:val="24"/>
          <w:szCs w:val="24"/>
          <w:lang w:bidi="en-US"/>
        </w:rPr>
        <w:t>:</w:t>
      </w:r>
    </w:p>
    <w:p w14:paraId="3947EC9C" w14:textId="77777777" w:rsidR="008B3E94" w:rsidRPr="00641276" w:rsidRDefault="008B3E94" w:rsidP="002A67C7">
      <w:pPr>
        <w:shd w:val="clear" w:color="auto" w:fill="FFFFFF"/>
        <w:tabs>
          <w:tab w:val="left" w:pos="502"/>
        </w:tabs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kern w:val="3"/>
          <w:sz w:val="24"/>
          <w:szCs w:val="24"/>
          <w:lang w:bidi="en-US"/>
        </w:rPr>
      </w:pPr>
      <w:r w:rsidRPr="00641276">
        <w:rPr>
          <w:rFonts w:ascii="Times New Roman" w:eastAsia="SimSun" w:hAnsi="Times New Roman"/>
          <w:b/>
          <w:kern w:val="3"/>
          <w:sz w:val="24"/>
          <w:szCs w:val="24"/>
          <w:lang w:bidi="en-US"/>
        </w:rPr>
        <w:t>§1</w:t>
      </w:r>
    </w:p>
    <w:p w14:paraId="174CE654" w14:textId="77777777" w:rsidR="008B3E94" w:rsidRPr="00641276" w:rsidRDefault="008B3E94" w:rsidP="002A67C7">
      <w:pPr>
        <w:shd w:val="clear" w:color="auto" w:fill="FFFFFF"/>
        <w:tabs>
          <w:tab w:val="left" w:pos="502"/>
        </w:tabs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kern w:val="3"/>
          <w:sz w:val="24"/>
          <w:szCs w:val="24"/>
          <w:lang w:bidi="en-US"/>
        </w:rPr>
      </w:pPr>
      <w:r w:rsidRPr="00641276">
        <w:rPr>
          <w:rFonts w:ascii="Times New Roman" w:eastAsia="SimSun" w:hAnsi="Times New Roman"/>
          <w:b/>
          <w:kern w:val="3"/>
          <w:sz w:val="24"/>
          <w:szCs w:val="24"/>
          <w:lang w:bidi="en-US"/>
        </w:rPr>
        <w:t>PRZEDMIOT UMOWY</w:t>
      </w:r>
    </w:p>
    <w:p w14:paraId="62947858" w14:textId="693D60B5" w:rsidR="001A4631" w:rsidRDefault="00CD6871" w:rsidP="00CD6871">
      <w:pPr>
        <w:pStyle w:val="Bezodstpw"/>
        <w:spacing w:line="360" w:lineRule="auto"/>
        <w:jc w:val="left"/>
        <w:rPr>
          <w:szCs w:val="24"/>
        </w:rPr>
      </w:pPr>
      <w:r>
        <w:rPr>
          <w:szCs w:val="24"/>
          <w:lang w:bidi="en-US"/>
        </w:rPr>
        <w:t>1.</w:t>
      </w:r>
      <w:r w:rsidR="003D555F" w:rsidRPr="00F50472">
        <w:rPr>
          <w:szCs w:val="24"/>
          <w:lang w:bidi="en-US"/>
        </w:rPr>
        <w:t>Zamawiający zleca, a Wykonawca przyjmuje do wykonani</w:t>
      </w:r>
      <w:r w:rsidR="0011196C" w:rsidRPr="00F50472">
        <w:rPr>
          <w:szCs w:val="24"/>
          <w:lang w:bidi="en-US"/>
        </w:rPr>
        <w:t>a</w:t>
      </w:r>
      <w:r w:rsidR="000C316F" w:rsidRPr="00F50472">
        <w:rPr>
          <w:szCs w:val="24"/>
          <w:lang w:bidi="en-US"/>
        </w:rPr>
        <w:t xml:space="preserve"> </w:t>
      </w:r>
      <w:r w:rsidR="0074194A" w:rsidRPr="00F50472">
        <w:rPr>
          <w:szCs w:val="24"/>
          <w:lang w:bidi="en-US"/>
        </w:rPr>
        <w:t xml:space="preserve">roboty </w:t>
      </w:r>
      <w:r w:rsidR="00F50472">
        <w:rPr>
          <w:szCs w:val="24"/>
          <w:lang w:bidi="en-US"/>
        </w:rPr>
        <w:t xml:space="preserve">budowlane </w:t>
      </w:r>
      <w:r w:rsidR="00F50472" w:rsidRPr="00F50472">
        <w:rPr>
          <w:szCs w:val="24"/>
        </w:rPr>
        <w:t>związ</w:t>
      </w:r>
      <w:r w:rsidR="00F50472">
        <w:rPr>
          <w:szCs w:val="24"/>
        </w:rPr>
        <w:t>ane</w:t>
      </w:r>
      <w:r w:rsidR="00F50472" w:rsidRPr="00F50472">
        <w:rPr>
          <w:szCs w:val="24"/>
        </w:rPr>
        <w:t xml:space="preserve"> </w:t>
      </w:r>
      <w:r w:rsidR="00F50472">
        <w:rPr>
          <w:szCs w:val="24"/>
        </w:rPr>
        <w:br/>
      </w:r>
      <w:r w:rsidR="00523683">
        <w:rPr>
          <w:szCs w:val="24"/>
        </w:rPr>
        <w:t>z</w:t>
      </w:r>
      <w:r w:rsidR="00F50472" w:rsidRPr="00F50472">
        <w:rPr>
          <w:szCs w:val="24"/>
        </w:rPr>
        <w:t xml:space="preserve"> </w:t>
      </w:r>
      <w:r w:rsidR="00523683">
        <w:rPr>
          <w:szCs w:val="24"/>
        </w:rPr>
        <w:t>Remontem – odnowa elewacji wschodniej ściany sali gimnastycznej, uzupełnienie</w:t>
      </w:r>
      <w:r w:rsidR="002E516E">
        <w:rPr>
          <w:szCs w:val="24"/>
        </w:rPr>
        <w:t xml:space="preserve"> faktury elewacji przy </w:t>
      </w:r>
      <w:r w:rsidR="00523683">
        <w:rPr>
          <w:szCs w:val="24"/>
        </w:rPr>
        <w:t>wejściu do internatu, k</w:t>
      </w:r>
      <w:r w:rsidR="002E516E">
        <w:rPr>
          <w:szCs w:val="24"/>
        </w:rPr>
        <w:t xml:space="preserve">uchni oraz południowej strony internatu w Zespole Szkół </w:t>
      </w:r>
      <w:r w:rsidR="00523683">
        <w:rPr>
          <w:szCs w:val="24"/>
        </w:rPr>
        <w:t xml:space="preserve">           </w:t>
      </w:r>
      <w:r w:rsidR="002E516E">
        <w:rPr>
          <w:szCs w:val="24"/>
        </w:rPr>
        <w:t>nr</w:t>
      </w:r>
      <w:r w:rsidR="00523683">
        <w:rPr>
          <w:szCs w:val="24"/>
        </w:rPr>
        <w:t xml:space="preserve"> 2</w:t>
      </w:r>
      <w:r w:rsidR="002E516E">
        <w:rPr>
          <w:szCs w:val="24"/>
        </w:rPr>
        <w:t xml:space="preserve">  w Rzeszowie.</w:t>
      </w:r>
      <w:r w:rsidR="00F50472">
        <w:rPr>
          <w:szCs w:val="24"/>
        </w:rPr>
        <w:br/>
      </w:r>
      <w:r>
        <w:rPr>
          <w:szCs w:val="24"/>
        </w:rPr>
        <w:t>2.</w:t>
      </w:r>
      <w:r w:rsidR="004F4B69" w:rsidRPr="002E516E">
        <w:rPr>
          <w:szCs w:val="24"/>
        </w:rPr>
        <w:t>Podstawą realizacj</w:t>
      </w:r>
      <w:r w:rsidR="002E516E">
        <w:rPr>
          <w:szCs w:val="24"/>
        </w:rPr>
        <w:t xml:space="preserve">i przedmiotu umowy jest złożona oferta Wykonawcy – załącznik nr 3 do Umowy stanowią integralną część niniejszej </w:t>
      </w:r>
      <w:r w:rsidR="00523683">
        <w:rPr>
          <w:szCs w:val="24"/>
        </w:rPr>
        <w:t>umowy.</w:t>
      </w:r>
    </w:p>
    <w:p w14:paraId="72B3F8FC" w14:textId="00E86FCD" w:rsidR="00CD6871" w:rsidRPr="002E516E" w:rsidRDefault="00CD6871" w:rsidP="00CD6871">
      <w:pPr>
        <w:pStyle w:val="Bezodstpw"/>
        <w:spacing w:line="360" w:lineRule="auto"/>
        <w:jc w:val="left"/>
        <w:rPr>
          <w:szCs w:val="24"/>
        </w:rPr>
      </w:pPr>
      <w:r>
        <w:rPr>
          <w:szCs w:val="24"/>
        </w:rPr>
        <w:t>3. Wszelkie prace związane z realizacją przedmiotu zamówienia na terenie Zamawiającego mogą być wykonywane od poniedziałku do piątku włącznie.</w:t>
      </w:r>
    </w:p>
    <w:p w14:paraId="1F91B41C" w14:textId="1888B2CF" w:rsidR="008B3E94" w:rsidRPr="00641276" w:rsidRDefault="008B3E94" w:rsidP="003D6267">
      <w:pPr>
        <w:shd w:val="clear" w:color="auto" w:fill="FFFFFF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kern w:val="3"/>
          <w:sz w:val="24"/>
          <w:szCs w:val="24"/>
          <w:lang w:bidi="en-US"/>
        </w:rPr>
      </w:pPr>
      <w:r w:rsidRPr="00641276">
        <w:rPr>
          <w:rFonts w:ascii="Times New Roman" w:eastAsia="SimSun" w:hAnsi="Times New Roman"/>
          <w:b/>
          <w:kern w:val="3"/>
          <w:sz w:val="24"/>
          <w:szCs w:val="24"/>
          <w:lang w:bidi="en-US"/>
        </w:rPr>
        <w:t>§ 2</w:t>
      </w:r>
    </w:p>
    <w:p w14:paraId="33B7532A" w14:textId="77777777" w:rsidR="008B3E94" w:rsidRPr="00641276" w:rsidRDefault="008B3E94" w:rsidP="002A67C7">
      <w:pPr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kern w:val="3"/>
          <w:sz w:val="24"/>
          <w:szCs w:val="24"/>
          <w:lang w:bidi="en-US"/>
        </w:rPr>
      </w:pPr>
      <w:r w:rsidRPr="00641276">
        <w:rPr>
          <w:rFonts w:ascii="Times New Roman" w:eastAsia="SimSun" w:hAnsi="Times New Roman"/>
          <w:b/>
          <w:kern w:val="3"/>
          <w:sz w:val="24"/>
          <w:szCs w:val="24"/>
          <w:lang w:bidi="en-US"/>
        </w:rPr>
        <w:t>TERMIN WYKONANIA UMOWY</w:t>
      </w:r>
    </w:p>
    <w:p w14:paraId="1AFE468E" w14:textId="77777777" w:rsidR="005B359C" w:rsidRPr="00641276" w:rsidRDefault="008B3E94" w:rsidP="006B0577">
      <w:pPr>
        <w:numPr>
          <w:ilvl w:val="0"/>
          <w:numId w:val="3"/>
        </w:numPr>
        <w:suppressAutoHyphens/>
        <w:autoSpaceDN w:val="0"/>
        <w:spacing w:after="0" w:line="360" w:lineRule="auto"/>
        <w:ind w:left="426" w:hanging="426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641276">
        <w:rPr>
          <w:rFonts w:ascii="Times New Roman" w:eastAsia="SimSun" w:hAnsi="Times New Roman"/>
          <w:kern w:val="3"/>
          <w:sz w:val="24"/>
          <w:szCs w:val="24"/>
          <w:lang w:bidi="en-US"/>
        </w:rPr>
        <w:t>Strony ustalają następujące terminy:</w:t>
      </w:r>
    </w:p>
    <w:p w14:paraId="27E57653" w14:textId="4A249C9F" w:rsidR="006D4AA8" w:rsidRDefault="002F061D" w:rsidP="006B0577">
      <w:pPr>
        <w:numPr>
          <w:ilvl w:val="0"/>
          <w:numId w:val="28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641276">
        <w:rPr>
          <w:rFonts w:ascii="Times New Roman" w:eastAsia="SimSun" w:hAnsi="Times New Roman"/>
          <w:kern w:val="3"/>
          <w:sz w:val="24"/>
          <w:szCs w:val="24"/>
          <w:lang w:bidi="en-US"/>
        </w:rPr>
        <w:t>r</w:t>
      </w:r>
      <w:r w:rsidR="008B3E94" w:rsidRPr="0064127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ozpoczęcia robót: </w:t>
      </w:r>
      <w:r w:rsidR="00CD6871" w:rsidRPr="00CD6871">
        <w:rPr>
          <w:rFonts w:ascii="Times New Roman" w:eastAsia="SimSun" w:hAnsi="Times New Roman"/>
          <w:b/>
          <w:kern w:val="3"/>
          <w:sz w:val="24"/>
          <w:szCs w:val="24"/>
          <w:lang w:bidi="en-US"/>
        </w:rPr>
        <w:t>5 dni od podpisania umowy</w:t>
      </w:r>
      <w:r w:rsidR="0035532D" w:rsidRPr="0064127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</w:p>
    <w:p w14:paraId="28F92598" w14:textId="692B79FD" w:rsidR="001C7D53" w:rsidRDefault="00CD6871" w:rsidP="006B0577">
      <w:pPr>
        <w:numPr>
          <w:ilvl w:val="0"/>
          <w:numId w:val="28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b/>
          <w:kern w:val="3"/>
          <w:sz w:val="24"/>
          <w:szCs w:val="24"/>
          <w:lang w:bidi="en-US"/>
        </w:rPr>
      </w:pPr>
      <w:r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zakończenie robót: </w:t>
      </w:r>
      <w:r w:rsidR="00C94B00">
        <w:rPr>
          <w:rFonts w:ascii="Times New Roman" w:eastAsia="SimSun" w:hAnsi="Times New Roman"/>
          <w:kern w:val="3"/>
          <w:sz w:val="24"/>
          <w:szCs w:val="24"/>
          <w:lang w:bidi="en-US"/>
        </w:rPr>
        <w:t>do 10 dni od rozpoczęcia robót</w:t>
      </w:r>
      <w:r w:rsidR="00AF6BF6">
        <w:rPr>
          <w:rFonts w:ascii="Times New Roman" w:eastAsia="SimSun" w:hAnsi="Times New Roman"/>
          <w:b/>
          <w:kern w:val="3"/>
          <w:sz w:val="24"/>
          <w:szCs w:val="24"/>
          <w:lang w:bidi="en-US"/>
        </w:rPr>
        <w:t>.</w:t>
      </w:r>
    </w:p>
    <w:p w14:paraId="4D4CCAB5" w14:textId="03E389A0" w:rsidR="00CD6871" w:rsidRPr="001F7F4F" w:rsidRDefault="001F7F4F" w:rsidP="006B0577">
      <w:pPr>
        <w:numPr>
          <w:ilvl w:val="0"/>
          <w:numId w:val="28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b/>
          <w:kern w:val="3"/>
          <w:sz w:val="24"/>
          <w:szCs w:val="24"/>
          <w:lang w:bidi="en-US"/>
        </w:rPr>
      </w:pPr>
      <w:r w:rsidRPr="001F7F4F">
        <w:rPr>
          <w:rFonts w:ascii="Times New Roman" w:eastAsia="SimSun" w:hAnsi="Times New Roman"/>
          <w:kern w:val="3"/>
          <w:sz w:val="24"/>
          <w:szCs w:val="24"/>
          <w:lang w:bidi="en-US"/>
        </w:rPr>
        <w:t>wykonania</w:t>
      </w:r>
      <w:r w:rsidR="00CD6871" w:rsidRPr="001F7F4F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przedmiotu</w:t>
      </w:r>
      <w:r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umowy: </w:t>
      </w:r>
      <w:r w:rsidRPr="001F7F4F">
        <w:rPr>
          <w:rFonts w:ascii="Times New Roman" w:eastAsia="SimSun" w:hAnsi="Times New Roman"/>
          <w:b/>
          <w:kern w:val="3"/>
          <w:sz w:val="24"/>
          <w:szCs w:val="24"/>
          <w:lang w:bidi="en-US"/>
        </w:rPr>
        <w:t>do 3 dni od daty zakończenia robót</w:t>
      </w:r>
      <w:r w:rsidR="00CD6871" w:rsidRPr="001F7F4F">
        <w:rPr>
          <w:rFonts w:ascii="Times New Roman" w:eastAsia="SimSun" w:hAnsi="Times New Roman"/>
          <w:b/>
          <w:kern w:val="3"/>
          <w:sz w:val="24"/>
          <w:szCs w:val="24"/>
          <w:lang w:bidi="en-US"/>
        </w:rPr>
        <w:t xml:space="preserve"> </w:t>
      </w:r>
    </w:p>
    <w:p w14:paraId="79241115" w14:textId="0544B07A" w:rsidR="00611F66" w:rsidRPr="00641276" w:rsidRDefault="00611F66" w:rsidP="006B0577">
      <w:pPr>
        <w:numPr>
          <w:ilvl w:val="0"/>
          <w:numId w:val="3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64127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Zamawiający przekaże Wykonawcy teren </w:t>
      </w:r>
      <w:r w:rsidR="00C71CBB" w:rsidRPr="00641276">
        <w:rPr>
          <w:rFonts w:ascii="Times New Roman" w:eastAsia="SimSun" w:hAnsi="Times New Roman"/>
          <w:kern w:val="3"/>
          <w:sz w:val="24"/>
          <w:szCs w:val="24"/>
          <w:lang w:bidi="en-US"/>
        </w:rPr>
        <w:t>robót</w:t>
      </w:r>
      <w:r w:rsidR="005C6D7B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do </w:t>
      </w:r>
      <w:r w:rsidR="001F7F4F">
        <w:rPr>
          <w:rFonts w:ascii="Times New Roman" w:eastAsia="SimSun" w:hAnsi="Times New Roman"/>
          <w:kern w:val="3"/>
          <w:sz w:val="24"/>
          <w:szCs w:val="24"/>
          <w:lang w:bidi="en-US"/>
        </w:rPr>
        <w:t>2</w:t>
      </w:r>
      <w:r w:rsidR="005C6D7B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dni od daty zawarcia umowy</w:t>
      </w:r>
      <w:r w:rsidRPr="0064127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. </w:t>
      </w:r>
    </w:p>
    <w:p w14:paraId="55BB30AA" w14:textId="270EF795" w:rsidR="00004824" w:rsidRDefault="001F7F4F" w:rsidP="006B0577">
      <w:pPr>
        <w:numPr>
          <w:ilvl w:val="0"/>
          <w:numId w:val="3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>
        <w:rPr>
          <w:rFonts w:ascii="Times New Roman" w:eastAsia="SimSun" w:hAnsi="Times New Roman"/>
          <w:kern w:val="3"/>
          <w:sz w:val="24"/>
          <w:szCs w:val="24"/>
          <w:lang w:bidi="en-US"/>
        </w:rPr>
        <w:t>Za t</w:t>
      </w:r>
      <w:r w:rsidR="008B3E94" w:rsidRPr="00641276">
        <w:rPr>
          <w:rFonts w:ascii="Times New Roman" w:eastAsia="SimSun" w:hAnsi="Times New Roman"/>
          <w:kern w:val="3"/>
          <w:sz w:val="24"/>
          <w:szCs w:val="24"/>
          <w:lang w:bidi="en-US"/>
        </w:rPr>
        <w:t>ermin</w:t>
      </w:r>
      <w:r w:rsidR="00413D08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zakoń</w:t>
      </w:r>
      <w:r>
        <w:rPr>
          <w:rFonts w:ascii="Times New Roman" w:eastAsia="SimSun" w:hAnsi="Times New Roman"/>
          <w:kern w:val="3"/>
          <w:sz w:val="24"/>
          <w:szCs w:val="24"/>
          <w:lang w:bidi="en-US"/>
        </w:rPr>
        <w:t>czenia</w:t>
      </w:r>
      <w:r w:rsidR="00413D08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robót uważa się datę zgłoszenia zakończenia robót przez przedstawiciela Wykonawcy .</w:t>
      </w:r>
    </w:p>
    <w:p w14:paraId="043CC59B" w14:textId="77777777" w:rsidR="00413D08" w:rsidRPr="00004824" w:rsidRDefault="00413D08" w:rsidP="00004824">
      <w:pPr>
        <w:jc w:val="right"/>
        <w:rPr>
          <w:rFonts w:ascii="Times New Roman" w:eastAsia="SimSun" w:hAnsi="Times New Roman"/>
          <w:sz w:val="24"/>
          <w:szCs w:val="24"/>
          <w:lang w:bidi="en-US"/>
        </w:rPr>
      </w:pPr>
    </w:p>
    <w:p w14:paraId="0F5E3B2F" w14:textId="3E4F7C56" w:rsidR="003D6267" w:rsidRDefault="00413D08" w:rsidP="00004824">
      <w:pPr>
        <w:numPr>
          <w:ilvl w:val="0"/>
          <w:numId w:val="3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>
        <w:rPr>
          <w:rFonts w:ascii="Times New Roman" w:eastAsia="SimSun" w:hAnsi="Times New Roman"/>
          <w:kern w:val="3"/>
          <w:sz w:val="24"/>
          <w:szCs w:val="24"/>
          <w:lang w:bidi="en-US"/>
        </w:rPr>
        <w:lastRenderedPageBreak/>
        <w:t>Termin wykonania przedmiotu umowy, o którym mowa w ust. 1, uważa się za dotrzymany jeżeli zostanie on odebrany w terminie określonym w §</w:t>
      </w:r>
      <w:r w:rsidR="008B3E94" w:rsidRPr="0064127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>
        <w:rPr>
          <w:rFonts w:ascii="Times New Roman" w:eastAsia="SimSun" w:hAnsi="Times New Roman"/>
          <w:kern w:val="3"/>
          <w:sz w:val="24"/>
          <w:szCs w:val="24"/>
          <w:lang w:bidi="en-US"/>
        </w:rPr>
        <w:t>8 ust. 2, co zostanie potwierdzone protokołem odbioru końcowego podpisanym przez upoważnionych przedstawicieli stron umowy.</w:t>
      </w:r>
    </w:p>
    <w:p w14:paraId="75CEEA5C" w14:textId="77777777" w:rsidR="00004824" w:rsidRDefault="00004824" w:rsidP="00004824">
      <w:pPr>
        <w:pStyle w:val="Akapitzlist"/>
        <w:rPr>
          <w:rFonts w:ascii="Times New Roman" w:hAnsi="Times New Roman"/>
          <w:sz w:val="24"/>
          <w:szCs w:val="24"/>
        </w:rPr>
      </w:pPr>
    </w:p>
    <w:p w14:paraId="0A61C6D6" w14:textId="435CF7A5" w:rsidR="00004824" w:rsidRPr="00004824" w:rsidRDefault="00AA3BBA" w:rsidP="00AA3BBA">
      <w:pPr>
        <w:tabs>
          <w:tab w:val="left" w:pos="284"/>
        </w:tabs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</w:p>
    <w:p w14:paraId="6EAF6146" w14:textId="4FAF33AC" w:rsidR="008B3E94" w:rsidRPr="00641276" w:rsidRDefault="008B3E94" w:rsidP="008B3E94">
      <w:pPr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kern w:val="3"/>
          <w:sz w:val="24"/>
          <w:szCs w:val="24"/>
          <w:lang w:bidi="en-US"/>
        </w:rPr>
      </w:pPr>
      <w:r w:rsidRPr="00641276">
        <w:rPr>
          <w:rFonts w:ascii="Times New Roman" w:eastAsia="SimSun" w:hAnsi="Times New Roman"/>
          <w:b/>
          <w:kern w:val="3"/>
          <w:sz w:val="24"/>
          <w:szCs w:val="24"/>
          <w:lang w:bidi="en-US"/>
        </w:rPr>
        <w:t>§ 3</w:t>
      </w:r>
    </w:p>
    <w:p w14:paraId="59339BE9" w14:textId="28C4E87C" w:rsidR="00BB2FF1" w:rsidRPr="00641276" w:rsidRDefault="008B3E94" w:rsidP="003D6267">
      <w:pPr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kern w:val="3"/>
          <w:sz w:val="24"/>
          <w:szCs w:val="24"/>
          <w:lang w:bidi="en-US"/>
        </w:rPr>
      </w:pPr>
      <w:r w:rsidRPr="00641276">
        <w:rPr>
          <w:rFonts w:ascii="Times New Roman" w:eastAsia="SimSun" w:hAnsi="Times New Roman"/>
          <w:b/>
          <w:kern w:val="3"/>
          <w:sz w:val="24"/>
          <w:szCs w:val="24"/>
          <w:lang w:bidi="en-US"/>
        </w:rPr>
        <w:t>WYNAGRODZENIE</w:t>
      </w:r>
    </w:p>
    <w:p w14:paraId="2BF11FA0" w14:textId="25ED0C78" w:rsidR="002E12E6" w:rsidRPr="00641276" w:rsidRDefault="00413D08" w:rsidP="00B75973">
      <w:pPr>
        <w:numPr>
          <w:ilvl w:val="0"/>
          <w:numId w:val="4"/>
        </w:numPr>
        <w:tabs>
          <w:tab w:val="left" w:pos="284"/>
        </w:tabs>
        <w:suppressAutoHyphens/>
        <w:autoSpaceDN w:val="0"/>
        <w:spacing w:after="0" w:line="360" w:lineRule="auto"/>
        <w:ind w:left="0" w:right="57" w:firstLine="0"/>
        <w:contextualSpacing/>
        <w:mirrorIndents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eastAsia="SimSun" w:hAnsi="Times New Roman"/>
          <w:kern w:val="2"/>
          <w:sz w:val="24"/>
          <w:szCs w:val="24"/>
          <w:lang w:bidi="en-US"/>
        </w:rPr>
        <w:t xml:space="preserve">Strony ustalają, </w:t>
      </w:r>
      <w:r w:rsidR="00B75973">
        <w:rPr>
          <w:rFonts w:ascii="Times New Roman" w:eastAsia="SimSun" w:hAnsi="Times New Roman"/>
          <w:kern w:val="2"/>
          <w:sz w:val="24"/>
          <w:szCs w:val="24"/>
          <w:lang w:bidi="en-US"/>
        </w:rPr>
        <w:t>że obowiązującą ich formą wynagrodzenia będzie wynagrodzenie ryczałtowe. Wynagrodzenie ryczałtowe stanowi całość wynagrodzenia za przedmiot niniejszej umowy, jest niezmienne i zawiera wszystkie koszty związane z wykonaniem przedmiotu umowy, z zastrzeżeniem ust.6.</w:t>
      </w:r>
    </w:p>
    <w:p w14:paraId="5C56F8C4" w14:textId="68EBC6B4" w:rsidR="00D1561B" w:rsidRPr="00641276" w:rsidRDefault="00D1561B" w:rsidP="006B0577">
      <w:pPr>
        <w:numPr>
          <w:ilvl w:val="0"/>
          <w:numId w:val="4"/>
        </w:numPr>
        <w:tabs>
          <w:tab w:val="left" w:pos="284"/>
        </w:tabs>
        <w:suppressAutoHyphens/>
        <w:autoSpaceDN w:val="0"/>
        <w:spacing w:after="0" w:line="360" w:lineRule="auto"/>
        <w:ind w:left="0" w:right="57" w:firstLine="0"/>
        <w:contextualSpacing/>
        <w:mirrorIndents/>
        <w:jc w:val="both"/>
        <w:outlineLvl w:val="0"/>
        <w:rPr>
          <w:rFonts w:ascii="Times New Roman" w:hAnsi="Times New Roman"/>
          <w:sz w:val="24"/>
          <w:szCs w:val="24"/>
        </w:rPr>
      </w:pPr>
      <w:r w:rsidRPr="00641276">
        <w:rPr>
          <w:rFonts w:ascii="Times New Roman" w:hAnsi="Times New Roman"/>
          <w:sz w:val="24"/>
          <w:szCs w:val="24"/>
        </w:rPr>
        <w:t>Wy</w:t>
      </w:r>
      <w:r w:rsidR="00FF7871">
        <w:rPr>
          <w:rFonts w:ascii="Times New Roman" w:hAnsi="Times New Roman"/>
          <w:sz w:val="24"/>
          <w:szCs w:val="24"/>
        </w:rPr>
        <w:t xml:space="preserve">sokość wynagrodzenia za przedmiot niniejszej umowy wynosi </w:t>
      </w:r>
      <w:r w:rsidR="00FF7871" w:rsidRPr="00FF7871">
        <w:rPr>
          <w:rFonts w:ascii="Times New Roman" w:hAnsi="Times New Roman"/>
          <w:b/>
          <w:sz w:val="24"/>
          <w:szCs w:val="24"/>
        </w:rPr>
        <w:t>brutto za całość zadania:………….., słownie: …………………………..</w:t>
      </w:r>
      <w:r w:rsidRPr="00FF7871">
        <w:rPr>
          <w:rFonts w:ascii="Times New Roman" w:hAnsi="Times New Roman"/>
          <w:b/>
          <w:sz w:val="24"/>
          <w:szCs w:val="24"/>
        </w:rPr>
        <w:t xml:space="preserve"> </w:t>
      </w:r>
    </w:p>
    <w:p w14:paraId="0F926786" w14:textId="5AA919A6" w:rsidR="002E12E6" w:rsidRPr="00641276" w:rsidRDefault="002E12E6" w:rsidP="006B0577">
      <w:pPr>
        <w:numPr>
          <w:ilvl w:val="0"/>
          <w:numId w:val="4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2"/>
          <w:sz w:val="24"/>
          <w:szCs w:val="24"/>
          <w:lang w:bidi="en-US"/>
        </w:rPr>
      </w:pPr>
      <w:r w:rsidRPr="00641276">
        <w:rPr>
          <w:rFonts w:ascii="Times New Roman" w:eastAsia="SimSun" w:hAnsi="Times New Roman"/>
          <w:kern w:val="2"/>
          <w:sz w:val="24"/>
          <w:szCs w:val="24"/>
          <w:lang w:bidi="en-US"/>
        </w:rPr>
        <w:t xml:space="preserve">Ilekroć w umowie jest mowa o wynagrodzeniu należy </w:t>
      </w:r>
      <w:r w:rsidR="00D1561B" w:rsidRPr="00641276">
        <w:rPr>
          <w:rFonts w:ascii="Times New Roman" w:eastAsia="SimSun" w:hAnsi="Times New Roman"/>
          <w:kern w:val="2"/>
          <w:sz w:val="24"/>
          <w:szCs w:val="24"/>
          <w:lang w:bidi="en-US"/>
        </w:rPr>
        <w:t>przez to rozumieć wynagrodzenie</w:t>
      </w:r>
      <w:r w:rsidR="00FF7871">
        <w:rPr>
          <w:rFonts w:ascii="Times New Roman" w:eastAsia="SimSun" w:hAnsi="Times New Roman"/>
          <w:kern w:val="2"/>
          <w:sz w:val="24"/>
          <w:szCs w:val="24"/>
          <w:lang w:bidi="en-US"/>
        </w:rPr>
        <w:t xml:space="preserve"> ryczałtowe</w:t>
      </w:r>
      <w:r w:rsidR="00D1561B" w:rsidRPr="00641276">
        <w:rPr>
          <w:rFonts w:ascii="Times New Roman" w:eastAsia="SimSun" w:hAnsi="Times New Roman"/>
          <w:kern w:val="2"/>
          <w:sz w:val="24"/>
          <w:szCs w:val="24"/>
          <w:lang w:bidi="en-US"/>
        </w:rPr>
        <w:t xml:space="preserve"> </w:t>
      </w:r>
      <w:r w:rsidR="00FF7871">
        <w:rPr>
          <w:rFonts w:ascii="Times New Roman" w:eastAsia="SimSun" w:hAnsi="Times New Roman"/>
          <w:kern w:val="2"/>
          <w:sz w:val="24"/>
          <w:szCs w:val="24"/>
          <w:lang w:bidi="en-US"/>
        </w:rPr>
        <w:t>brutto określone w ust. 1 z uwzględnieniem poniższych postanowień.</w:t>
      </w:r>
    </w:p>
    <w:p w14:paraId="546CB444" w14:textId="16BADAC7" w:rsidR="00123BBE" w:rsidRPr="00641276" w:rsidRDefault="00123BBE" w:rsidP="006B0577">
      <w:pPr>
        <w:numPr>
          <w:ilvl w:val="0"/>
          <w:numId w:val="4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641276">
        <w:rPr>
          <w:rFonts w:ascii="Times New Roman" w:hAnsi="Times New Roman"/>
          <w:sz w:val="24"/>
          <w:szCs w:val="24"/>
        </w:rPr>
        <w:t>Przyjęta stawka VAT do ustalenia wynagrodzenia</w:t>
      </w:r>
      <w:r w:rsidR="00FF7871">
        <w:rPr>
          <w:rFonts w:ascii="Times New Roman" w:hAnsi="Times New Roman"/>
          <w:sz w:val="24"/>
          <w:szCs w:val="24"/>
        </w:rPr>
        <w:t xml:space="preserve"> ryczałtowego (brutto) określonego w ust. 2 ustalona została w oparciu o podatku od towarów i usług obowiązujące w dniu złożenia oferty.</w:t>
      </w:r>
      <w:r w:rsidRPr="00641276">
        <w:rPr>
          <w:rFonts w:ascii="Times New Roman" w:hAnsi="Times New Roman"/>
          <w:sz w:val="24"/>
          <w:szCs w:val="24"/>
        </w:rPr>
        <w:t xml:space="preserve"> </w:t>
      </w:r>
    </w:p>
    <w:p w14:paraId="694C88D7" w14:textId="799E3784" w:rsidR="00123BBE" w:rsidRPr="00D148EC" w:rsidRDefault="00D148EC" w:rsidP="006B0577">
      <w:pPr>
        <w:numPr>
          <w:ilvl w:val="0"/>
          <w:numId w:val="4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>W przypadku ustawowej zmiany stawek podatku od towarów i usług w trakcie realizacji umowy – w zakresie dotyczącym niezrealizowanej części przedmiotu umowy wynagrodzenie ryczałtowe brutto zostanie odpowiednio zmodyfikowane.</w:t>
      </w:r>
    </w:p>
    <w:p w14:paraId="45C4B25F" w14:textId="53433432" w:rsidR="00D148EC" w:rsidRPr="00641276" w:rsidRDefault="00D148EC" w:rsidP="006B0577">
      <w:pPr>
        <w:numPr>
          <w:ilvl w:val="0"/>
          <w:numId w:val="4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>Przy wystawianiu faktury zostanie zastosowana stawka podatku od towarów i usług obowiązująca w dniu jej wystawienia (w dniu powstania obowiązku podatkowego).</w:t>
      </w:r>
    </w:p>
    <w:p w14:paraId="382A8EC6" w14:textId="332E1F99" w:rsidR="00F84BCD" w:rsidRPr="00641276" w:rsidRDefault="008B3E94" w:rsidP="006B0577">
      <w:pPr>
        <w:pStyle w:val="Tekstpodstawowy31"/>
        <w:numPr>
          <w:ilvl w:val="0"/>
          <w:numId w:val="4"/>
        </w:numPr>
        <w:tabs>
          <w:tab w:val="left" w:pos="284"/>
          <w:tab w:val="left" w:pos="426"/>
        </w:tabs>
        <w:spacing w:before="0" w:beforeAutospacing="0" w:after="0" w:afterAutospacing="0"/>
        <w:ind w:left="0" w:right="57" w:firstLine="0"/>
        <w:outlineLvl w:val="0"/>
        <w:rPr>
          <w:rFonts w:ascii="Times New Roman" w:hAnsi="Times New Roman" w:cs="Times New Roman"/>
          <w:sz w:val="24"/>
          <w:szCs w:val="24"/>
          <w:lang w:val="pl-PL"/>
        </w:rPr>
      </w:pPr>
      <w:r w:rsidRPr="00641276">
        <w:rPr>
          <w:rFonts w:ascii="Times New Roman" w:hAnsi="Times New Roman" w:cs="Times New Roman"/>
          <w:kern w:val="2"/>
          <w:sz w:val="24"/>
          <w:szCs w:val="24"/>
          <w:lang w:val="pl-PL"/>
        </w:rPr>
        <w:t xml:space="preserve">Wykonawca nie może dokonać przelewu </w:t>
      </w:r>
      <w:r w:rsidR="00F84BCD" w:rsidRPr="00641276">
        <w:rPr>
          <w:rFonts w:ascii="Times New Roman" w:hAnsi="Times New Roman" w:cs="Times New Roman"/>
          <w:kern w:val="2"/>
          <w:sz w:val="24"/>
          <w:szCs w:val="24"/>
          <w:lang w:val="pl-PL"/>
        </w:rPr>
        <w:t>przysługującej mu</w:t>
      </w:r>
      <w:r w:rsidR="00691214">
        <w:rPr>
          <w:rFonts w:ascii="Times New Roman" w:hAnsi="Times New Roman" w:cs="Times New Roman"/>
          <w:kern w:val="2"/>
          <w:sz w:val="24"/>
          <w:szCs w:val="24"/>
          <w:lang w:val="pl-PL"/>
        </w:rPr>
        <w:t xml:space="preserve"> wierzytelności</w:t>
      </w:r>
      <w:r w:rsidR="00F84BCD" w:rsidRPr="00641276">
        <w:rPr>
          <w:rFonts w:ascii="Times New Roman" w:hAnsi="Times New Roman" w:cs="Times New Roman"/>
          <w:kern w:val="2"/>
          <w:sz w:val="24"/>
          <w:szCs w:val="24"/>
          <w:lang w:val="pl-PL"/>
        </w:rPr>
        <w:t xml:space="preserve"> </w:t>
      </w:r>
      <w:r w:rsidR="0070013A">
        <w:rPr>
          <w:rFonts w:ascii="Times New Roman" w:hAnsi="Times New Roman" w:cs="Times New Roman"/>
          <w:kern w:val="2"/>
          <w:sz w:val="24"/>
          <w:szCs w:val="24"/>
          <w:lang w:val="pl-PL"/>
        </w:rPr>
        <w:t>od Zamawiającego.</w:t>
      </w:r>
    </w:p>
    <w:p w14:paraId="413AF37C" w14:textId="57F04ADE" w:rsidR="005B359C" w:rsidRPr="0070013A" w:rsidRDefault="0070013A" w:rsidP="0070013A">
      <w:pPr>
        <w:pStyle w:val="Tekstpodstawowy31"/>
        <w:numPr>
          <w:ilvl w:val="0"/>
          <w:numId w:val="4"/>
        </w:numPr>
        <w:tabs>
          <w:tab w:val="left" w:pos="284"/>
          <w:tab w:val="left" w:pos="426"/>
        </w:tabs>
        <w:spacing w:before="0" w:beforeAutospacing="0" w:after="0" w:afterAutospacing="0"/>
        <w:ind w:left="0" w:right="57" w:firstLine="0"/>
        <w:outlineLvl w:val="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kern w:val="2"/>
          <w:sz w:val="24"/>
          <w:szCs w:val="24"/>
          <w:lang w:val="pl-PL"/>
        </w:rPr>
        <w:t>Rozliczenie Wykonawcy za</w:t>
      </w:r>
      <w:r w:rsidR="00691214">
        <w:rPr>
          <w:rFonts w:ascii="Times New Roman" w:hAnsi="Times New Roman" w:cs="Times New Roman"/>
          <w:kern w:val="2"/>
          <w:sz w:val="24"/>
          <w:szCs w:val="24"/>
          <w:lang w:val="pl-PL"/>
        </w:rPr>
        <w:t xml:space="preserve"> wykonane roboty budowlane</w:t>
      </w:r>
      <w:r w:rsidR="008B3E94" w:rsidRPr="00641276">
        <w:rPr>
          <w:rFonts w:ascii="Times New Roman" w:hAnsi="Times New Roman" w:cs="Times New Roman"/>
          <w:kern w:val="2"/>
          <w:sz w:val="24"/>
          <w:szCs w:val="24"/>
          <w:lang w:val="pl-PL"/>
        </w:rPr>
        <w:t xml:space="preserve"> </w:t>
      </w:r>
      <w:r w:rsidR="00691214">
        <w:rPr>
          <w:rFonts w:ascii="Times New Roman" w:hAnsi="Times New Roman" w:cs="Times New Roman"/>
          <w:kern w:val="2"/>
          <w:sz w:val="24"/>
          <w:szCs w:val="24"/>
          <w:lang w:val="pl-PL"/>
        </w:rPr>
        <w:t>odbędzie się na</w:t>
      </w:r>
      <w:r w:rsidR="008B3E94" w:rsidRPr="00641276">
        <w:rPr>
          <w:rFonts w:ascii="Times New Roman" w:hAnsi="Times New Roman" w:cs="Times New Roman"/>
          <w:kern w:val="2"/>
          <w:sz w:val="24"/>
          <w:szCs w:val="24"/>
          <w:lang w:val="pl-PL"/>
        </w:rPr>
        <w:t xml:space="preserve"> podstawie</w:t>
      </w:r>
      <w:r w:rsidR="00484C02" w:rsidRPr="00641276">
        <w:rPr>
          <w:rFonts w:ascii="Times New Roman" w:hAnsi="Times New Roman" w:cs="Times New Roman"/>
          <w:kern w:val="2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kern w:val="2"/>
          <w:sz w:val="24"/>
          <w:szCs w:val="24"/>
          <w:lang w:val="pl-PL"/>
        </w:rPr>
        <w:t>faktury.</w:t>
      </w:r>
      <w:r w:rsidR="00C75092" w:rsidRPr="0070013A">
        <w:rPr>
          <w:rFonts w:ascii="Times New Roman" w:hAnsi="Times New Roman" w:cs="Times New Roman"/>
          <w:kern w:val="2"/>
          <w:sz w:val="24"/>
          <w:szCs w:val="24"/>
          <w:lang w:val="pl-PL"/>
        </w:rPr>
        <w:t xml:space="preserve"> </w:t>
      </w:r>
    </w:p>
    <w:p w14:paraId="01C53A0A" w14:textId="026103BF" w:rsidR="005B359C" w:rsidRPr="00641276" w:rsidRDefault="00735E1F" w:rsidP="006B0577">
      <w:pPr>
        <w:pStyle w:val="Tekstpodstawowy31"/>
        <w:numPr>
          <w:ilvl w:val="0"/>
          <w:numId w:val="4"/>
        </w:numPr>
        <w:tabs>
          <w:tab w:val="left" w:pos="284"/>
          <w:tab w:val="left" w:pos="426"/>
        </w:tabs>
        <w:spacing w:before="0" w:beforeAutospacing="0" w:after="0" w:afterAutospacing="0"/>
        <w:ind w:left="0" w:right="57" w:firstLine="0"/>
        <w:outlineLvl w:val="0"/>
        <w:rPr>
          <w:rFonts w:ascii="Times New Roman" w:hAnsi="Times New Roman" w:cs="Times New Roman"/>
          <w:sz w:val="24"/>
          <w:szCs w:val="24"/>
          <w:lang w:val="pl-PL"/>
        </w:rPr>
      </w:pPr>
      <w:r w:rsidRPr="00641276">
        <w:rPr>
          <w:rFonts w:ascii="Times New Roman" w:hAnsi="Times New Roman" w:cs="Times New Roman"/>
          <w:kern w:val="2"/>
          <w:sz w:val="24"/>
          <w:szCs w:val="24"/>
          <w:lang w:val="pl-PL"/>
        </w:rPr>
        <w:t>Podstawą</w:t>
      </w:r>
      <w:r w:rsidR="00691214">
        <w:rPr>
          <w:rFonts w:ascii="Times New Roman" w:hAnsi="Times New Roman" w:cs="Times New Roman"/>
          <w:kern w:val="2"/>
          <w:sz w:val="24"/>
          <w:szCs w:val="24"/>
          <w:lang w:val="pl-PL"/>
        </w:rPr>
        <w:t xml:space="preserve"> wystawienia faktury jest protokół odbioru wykonanych robót.</w:t>
      </w:r>
      <w:r w:rsidR="00750DE0">
        <w:rPr>
          <w:rFonts w:ascii="Times New Roman" w:hAnsi="Times New Roman" w:cs="Times New Roman"/>
          <w:kern w:val="2"/>
          <w:sz w:val="24"/>
          <w:szCs w:val="24"/>
          <w:lang w:val="pl-PL"/>
        </w:rPr>
        <w:t xml:space="preserve"> </w:t>
      </w:r>
    </w:p>
    <w:p w14:paraId="06503BD2" w14:textId="41035A38" w:rsidR="005B359C" w:rsidRPr="00641276" w:rsidRDefault="008B3E94" w:rsidP="006B0577">
      <w:pPr>
        <w:pStyle w:val="Tekstpodstawowy31"/>
        <w:numPr>
          <w:ilvl w:val="0"/>
          <w:numId w:val="4"/>
        </w:numPr>
        <w:tabs>
          <w:tab w:val="left" w:pos="284"/>
          <w:tab w:val="left" w:pos="426"/>
        </w:tabs>
        <w:spacing w:before="0" w:beforeAutospacing="0" w:after="0" w:afterAutospacing="0"/>
        <w:ind w:left="0" w:right="57" w:firstLine="0"/>
        <w:outlineLvl w:val="0"/>
        <w:rPr>
          <w:rFonts w:ascii="Times New Roman" w:hAnsi="Times New Roman" w:cs="Times New Roman"/>
          <w:kern w:val="2"/>
          <w:sz w:val="24"/>
          <w:szCs w:val="24"/>
          <w:lang w:val="pl-PL"/>
        </w:rPr>
      </w:pPr>
      <w:r w:rsidRPr="00641276">
        <w:rPr>
          <w:rFonts w:ascii="Times New Roman" w:hAnsi="Times New Roman" w:cs="Times New Roman"/>
          <w:kern w:val="2"/>
          <w:sz w:val="24"/>
          <w:szCs w:val="24"/>
          <w:lang w:val="pl-PL"/>
        </w:rPr>
        <w:t>Termin płatności faktur</w:t>
      </w:r>
      <w:r w:rsidR="00CD47CB">
        <w:rPr>
          <w:rFonts w:ascii="Times New Roman" w:hAnsi="Times New Roman" w:cs="Times New Roman"/>
          <w:kern w:val="2"/>
          <w:sz w:val="24"/>
          <w:szCs w:val="24"/>
          <w:lang w:val="pl-PL"/>
        </w:rPr>
        <w:t>y wynosi do 14</w:t>
      </w:r>
      <w:r w:rsidR="00944B6C">
        <w:rPr>
          <w:rFonts w:ascii="Times New Roman" w:hAnsi="Times New Roman" w:cs="Times New Roman"/>
          <w:kern w:val="2"/>
          <w:sz w:val="24"/>
          <w:szCs w:val="24"/>
          <w:lang w:val="pl-PL"/>
        </w:rPr>
        <w:t xml:space="preserve"> dni od daty dostarc</w:t>
      </w:r>
      <w:r w:rsidR="00750DE0">
        <w:rPr>
          <w:rFonts w:ascii="Times New Roman" w:hAnsi="Times New Roman" w:cs="Times New Roman"/>
          <w:kern w:val="2"/>
          <w:sz w:val="24"/>
          <w:szCs w:val="24"/>
          <w:lang w:val="pl-PL"/>
        </w:rPr>
        <w:t xml:space="preserve">zenia do siedziby Zamawiającego łącznie: faktury wraz z protokołem odbioru.  </w:t>
      </w:r>
      <w:r w:rsidRPr="00641276">
        <w:rPr>
          <w:rFonts w:ascii="Times New Roman" w:hAnsi="Times New Roman" w:cs="Times New Roman"/>
          <w:kern w:val="2"/>
          <w:sz w:val="24"/>
          <w:szCs w:val="24"/>
          <w:lang w:val="pl-PL"/>
        </w:rPr>
        <w:t xml:space="preserve"> </w:t>
      </w:r>
    </w:p>
    <w:p w14:paraId="4F13A4E2" w14:textId="658A06C0" w:rsidR="005B359C" w:rsidRPr="00641276" w:rsidRDefault="00CD47CB" w:rsidP="006B0577">
      <w:pPr>
        <w:numPr>
          <w:ilvl w:val="0"/>
          <w:numId w:val="4"/>
        </w:numPr>
        <w:tabs>
          <w:tab w:val="left" w:pos="284"/>
          <w:tab w:val="left" w:pos="426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2"/>
          <w:sz w:val="24"/>
          <w:szCs w:val="24"/>
          <w:lang w:bidi="en-US"/>
        </w:rPr>
      </w:pPr>
      <w:r>
        <w:rPr>
          <w:rFonts w:ascii="Times New Roman" w:hAnsi="Times New Roman"/>
          <w:kern w:val="2"/>
          <w:sz w:val="24"/>
          <w:szCs w:val="24"/>
        </w:rPr>
        <w:t>Faktura będzie</w:t>
      </w:r>
      <w:r w:rsidR="006B131C" w:rsidRPr="00641276">
        <w:rPr>
          <w:rFonts w:ascii="Times New Roman" w:hAnsi="Times New Roman"/>
          <w:kern w:val="2"/>
          <w:sz w:val="24"/>
          <w:szCs w:val="24"/>
        </w:rPr>
        <w:t xml:space="preserve"> </w:t>
      </w:r>
      <w:r>
        <w:rPr>
          <w:rFonts w:ascii="Times New Roman" w:hAnsi="Times New Roman"/>
          <w:kern w:val="2"/>
          <w:sz w:val="24"/>
          <w:szCs w:val="24"/>
        </w:rPr>
        <w:t>płatna</w:t>
      </w:r>
      <w:r w:rsidR="00B1175C" w:rsidRPr="00641276">
        <w:rPr>
          <w:rFonts w:ascii="Times New Roman" w:hAnsi="Times New Roman"/>
          <w:kern w:val="2"/>
          <w:sz w:val="24"/>
          <w:szCs w:val="24"/>
        </w:rPr>
        <w:t xml:space="preserve"> przelewem na</w:t>
      </w:r>
      <w:r w:rsidR="006B131C" w:rsidRPr="00641276">
        <w:rPr>
          <w:rFonts w:ascii="Times New Roman" w:hAnsi="Times New Roman"/>
          <w:kern w:val="2"/>
          <w:sz w:val="24"/>
          <w:szCs w:val="24"/>
        </w:rPr>
        <w:t xml:space="preserve"> </w:t>
      </w:r>
      <w:r w:rsidR="008B3E94" w:rsidRPr="00641276">
        <w:rPr>
          <w:rFonts w:ascii="Times New Roman" w:hAnsi="Times New Roman"/>
          <w:kern w:val="2"/>
          <w:sz w:val="24"/>
          <w:szCs w:val="24"/>
        </w:rPr>
        <w:t>konto</w:t>
      </w:r>
      <w:r w:rsidR="00DC5608">
        <w:rPr>
          <w:rFonts w:ascii="Times New Roman" w:hAnsi="Times New Roman"/>
          <w:kern w:val="2"/>
          <w:sz w:val="24"/>
          <w:szCs w:val="24"/>
        </w:rPr>
        <w:t xml:space="preserve"> bankowe</w:t>
      </w:r>
      <w:r w:rsidR="008B3E94" w:rsidRPr="00641276">
        <w:rPr>
          <w:rFonts w:ascii="Times New Roman" w:hAnsi="Times New Roman"/>
          <w:kern w:val="2"/>
          <w:sz w:val="24"/>
          <w:szCs w:val="24"/>
        </w:rPr>
        <w:t xml:space="preserve"> Wykonawcy </w:t>
      </w:r>
      <w:r w:rsidR="00735E1F" w:rsidRPr="00641276">
        <w:rPr>
          <w:rFonts w:ascii="Times New Roman" w:hAnsi="Times New Roman"/>
          <w:kern w:val="2"/>
          <w:sz w:val="24"/>
          <w:szCs w:val="24"/>
        </w:rPr>
        <w:t>nr</w:t>
      </w:r>
      <w:r w:rsidR="00E02A33" w:rsidRPr="00641276">
        <w:rPr>
          <w:rFonts w:ascii="Times New Roman" w:hAnsi="Times New Roman"/>
          <w:kern w:val="2"/>
          <w:sz w:val="24"/>
          <w:szCs w:val="24"/>
        </w:rPr>
        <w:t xml:space="preserve"> konta …..………………</w:t>
      </w:r>
      <w:r w:rsidR="008B3E94" w:rsidRPr="00641276">
        <w:rPr>
          <w:rFonts w:ascii="Times New Roman" w:hAnsi="Times New Roman"/>
          <w:kern w:val="2"/>
          <w:sz w:val="24"/>
          <w:szCs w:val="24"/>
        </w:rPr>
        <w:t>.</w:t>
      </w:r>
      <w:r w:rsidR="00DF6936" w:rsidRPr="00641276">
        <w:rPr>
          <w:rFonts w:ascii="Times New Roman" w:hAnsi="Times New Roman"/>
          <w:kern w:val="2"/>
          <w:sz w:val="24"/>
          <w:szCs w:val="24"/>
        </w:rPr>
        <w:t xml:space="preserve"> </w:t>
      </w:r>
      <w:r w:rsidR="00850B42">
        <w:rPr>
          <w:rFonts w:ascii="Times New Roman" w:hAnsi="Times New Roman"/>
          <w:kern w:val="2"/>
          <w:sz w:val="24"/>
          <w:szCs w:val="24"/>
        </w:rPr>
        <w:t>12.</w:t>
      </w:r>
      <w:r w:rsidR="00D13E33" w:rsidRPr="00641276">
        <w:rPr>
          <w:rFonts w:ascii="Times New Roman" w:hAnsi="Times New Roman"/>
          <w:bCs/>
          <w:sz w:val="24"/>
          <w:szCs w:val="24"/>
        </w:rPr>
        <w:t xml:space="preserve">Faktura będzie wystawiona na Zamawiającego: Nabywca – </w:t>
      </w:r>
      <w:r w:rsidR="00FF2B82" w:rsidRPr="00641276">
        <w:rPr>
          <w:rFonts w:ascii="Times New Roman" w:hAnsi="Times New Roman"/>
          <w:bCs/>
          <w:sz w:val="24"/>
          <w:szCs w:val="24"/>
        </w:rPr>
        <w:t xml:space="preserve">Gmina Miasto Rzeszów – </w:t>
      </w:r>
      <w:r w:rsidR="006D4AA8">
        <w:rPr>
          <w:rFonts w:ascii="Times New Roman" w:hAnsi="Times New Roman"/>
          <w:bCs/>
          <w:sz w:val="24"/>
          <w:szCs w:val="24"/>
        </w:rPr>
        <w:t>u</w:t>
      </w:r>
      <w:r w:rsidR="001C7D53" w:rsidRPr="00641276">
        <w:rPr>
          <w:rFonts w:ascii="Times New Roman" w:hAnsi="Times New Roman"/>
          <w:bCs/>
          <w:sz w:val="24"/>
          <w:szCs w:val="24"/>
        </w:rPr>
        <w:t>l. Rynek 1</w:t>
      </w:r>
      <w:r w:rsidR="00D13E33" w:rsidRPr="00641276">
        <w:rPr>
          <w:rFonts w:ascii="Times New Roman" w:hAnsi="Times New Roman"/>
          <w:bCs/>
          <w:sz w:val="24"/>
          <w:szCs w:val="24"/>
        </w:rPr>
        <w:t>, 35 – 064 Rzeszów, NIP: 813-00-08-613, Odbiorca faktury - płatnik –</w:t>
      </w:r>
      <w:r w:rsidR="00D65D9C">
        <w:rPr>
          <w:rFonts w:ascii="Times New Roman" w:hAnsi="Times New Roman"/>
          <w:bCs/>
          <w:sz w:val="24"/>
          <w:szCs w:val="24"/>
        </w:rPr>
        <w:t xml:space="preserve"> Zespół Szkół nr 2 im T. Rejtana al. Tadeusza Rejtana 3, 35-326 Rzeszów</w:t>
      </w:r>
      <w:r w:rsidR="00850B42">
        <w:rPr>
          <w:rFonts w:ascii="Times New Roman" w:hAnsi="Times New Roman"/>
          <w:bCs/>
          <w:sz w:val="24"/>
          <w:szCs w:val="24"/>
        </w:rPr>
        <w:t>.</w:t>
      </w:r>
    </w:p>
    <w:p w14:paraId="1A736A69" w14:textId="77777777" w:rsidR="00004824" w:rsidRDefault="00004824" w:rsidP="00234F69">
      <w:pPr>
        <w:suppressAutoHyphens/>
        <w:autoSpaceDN w:val="0"/>
        <w:spacing w:before="120" w:after="0" w:line="360" w:lineRule="auto"/>
        <w:contextualSpacing/>
        <w:mirrorIndents/>
        <w:jc w:val="center"/>
        <w:rPr>
          <w:rFonts w:ascii="Times New Roman" w:eastAsia="SimSun" w:hAnsi="Times New Roman"/>
          <w:b/>
          <w:kern w:val="3"/>
          <w:sz w:val="24"/>
          <w:szCs w:val="24"/>
        </w:rPr>
      </w:pPr>
    </w:p>
    <w:p w14:paraId="080A95C7" w14:textId="736F9350" w:rsidR="008B3E94" w:rsidRPr="00641276" w:rsidRDefault="00CA0E64" w:rsidP="00234F69">
      <w:pPr>
        <w:suppressAutoHyphens/>
        <w:autoSpaceDN w:val="0"/>
        <w:spacing w:before="120" w:after="0" w:line="360" w:lineRule="auto"/>
        <w:contextualSpacing/>
        <w:mirrorIndents/>
        <w:jc w:val="center"/>
        <w:rPr>
          <w:rFonts w:ascii="Times New Roman" w:eastAsia="SimSun" w:hAnsi="Times New Roman"/>
          <w:b/>
          <w:kern w:val="3"/>
          <w:sz w:val="24"/>
          <w:szCs w:val="24"/>
          <w:lang w:bidi="en-US"/>
        </w:rPr>
      </w:pPr>
      <w:r w:rsidRPr="00641276">
        <w:rPr>
          <w:rFonts w:ascii="Times New Roman" w:eastAsia="SimSun" w:hAnsi="Times New Roman"/>
          <w:b/>
          <w:kern w:val="3"/>
          <w:sz w:val="24"/>
          <w:szCs w:val="24"/>
        </w:rPr>
        <w:lastRenderedPageBreak/>
        <w:t>§</w:t>
      </w:r>
      <w:r w:rsidR="008B3E94" w:rsidRPr="00641276">
        <w:rPr>
          <w:rFonts w:ascii="Times New Roman" w:eastAsia="SimSun" w:hAnsi="Times New Roman"/>
          <w:b/>
          <w:kern w:val="3"/>
          <w:sz w:val="24"/>
          <w:szCs w:val="24"/>
        </w:rPr>
        <w:t xml:space="preserve"> 4</w:t>
      </w:r>
      <w:r w:rsidR="00277ECB" w:rsidRPr="00641276">
        <w:rPr>
          <w:rFonts w:ascii="Times New Roman" w:eastAsia="SimSun" w:hAnsi="Times New Roman"/>
          <w:b/>
          <w:kern w:val="3"/>
          <w:sz w:val="24"/>
          <w:szCs w:val="24"/>
        </w:rPr>
        <w:t xml:space="preserve"> </w:t>
      </w:r>
    </w:p>
    <w:p w14:paraId="192098AF" w14:textId="07B69B0B" w:rsidR="008B3E94" w:rsidRPr="00641276" w:rsidRDefault="00850B42" w:rsidP="000425A2">
      <w:pPr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kern w:val="3"/>
          <w:position w:val="14"/>
          <w:sz w:val="24"/>
          <w:szCs w:val="24"/>
          <w:lang w:bidi="en-US"/>
        </w:rPr>
      </w:pPr>
      <w:r>
        <w:rPr>
          <w:rFonts w:ascii="Times New Roman" w:eastAsia="SimSun" w:hAnsi="Times New Roman"/>
          <w:b/>
          <w:kern w:val="3"/>
          <w:position w:val="14"/>
          <w:sz w:val="24"/>
          <w:szCs w:val="24"/>
          <w:lang w:bidi="en-US"/>
        </w:rPr>
        <w:t>PRZEDSTAWICIELE ZAMAWIAJĄCEGO I WYKONAWCY</w:t>
      </w:r>
    </w:p>
    <w:p w14:paraId="128E3D8E" w14:textId="3E096217" w:rsidR="008B3E94" w:rsidRPr="00641276" w:rsidRDefault="00850B42" w:rsidP="006B0577">
      <w:pPr>
        <w:numPr>
          <w:ilvl w:val="0"/>
          <w:numId w:val="6"/>
        </w:numPr>
        <w:tabs>
          <w:tab w:val="left" w:pos="284"/>
          <w:tab w:val="left" w:pos="426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 w:cs="F"/>
          <w:kern w:val="3"/>
          <w:sz w:val="24"/>
          <w:szCs w:val="24"/>
          <w:lang w:bidi="en-US"/>
        </w:rPr>
      </w:pPr>
      <w:r>
        <w:rPr>
          <w:rFonts w:ascii="Times New Roman" w:eastAsia="SimSun" w:hAnsi="Times New Roman" w:cs="F"/>
          <w:kern w:val="3"/>
          <w:sz w:val="24"/>
          <w:szCs w:val="24"/>
          <w:lang w:bidi="en-US"/>
        </w:rPr>
        <w:t>Obowiązki przedstawiciela Zamawiającego pełnić będzie …………………….</w:t>
      </w:r>
    </w:p>
    <w:p w14:paraId="75DC2B1A" w14:textId="40346C22" w:rsidR="008B3E94" w:rsidRPr="00641276" w:rsidRDefault="00850B42" w:rsidP="003250D0">
      <w:pPr>
        <w:numPr>
          <w:ilvl w:val="0"/>
          <w:numId w:val="6"/>
        </w:numPr>
        <w:tabs>
          <w:tab w:val="left" w:pos="284"/>
          <w:tab w:val="left" w:pos="426"/>
        </w:tabs>
        <w:suppressAutoHyphens/>
        <w:autoSpaceDN w:val="0"/>
        <w:spacing w:after="0" w:line="360" w:lineRule="auto"/>
        <w:ind w:left="0" w:firstLine="0"/>
        <w:contextualSpacing/>
        <w:mirrorIndents/>
        <w:rPr>
          <w:rFonts w:ascii="Times New Roman" w:eastAsia="SimSun" w:hAnsi="Times New Roman" w:cs="F"/>
          <w:kern w:val="3"/>
          <w:sz w:val="24"/>
          <w:szCs w:val="24"/>
          <w:lang w:bidi="en-US"/>
        </w:rPr>
      </w:pPr>
      <w:r>
        <w:rPr>
          <w:rFonts w:ascii="Times New Roman" w:eastAsia="SimSun" w:hAnsi="Times New Roman" w:cs="F"/>
          <w:kern w:val="3"/>
          <w:sz w:val="24"/>
          <w:szCs w:val="24"/>
          <w:lang w:bidi="en-US"/>
        </w:rPr>
        <w:t>Obowiązki przedstawiciela Wykonawcy pełnić będzie …………………….</w:t>
      </w:r>
    </w:p>
    <w:p w14:paraId="1C178F29" w14:textId="0A40F1C0" w:rsidR="008B3E94" w:rsidRPr="00850B42" w:rsidRDefault="00850B42" w:rsidP="00587635">
      <w:pPr>
        <w:numPr>
          <w:ilvl w:val="0"/>
          <w:numId w:val="6"/>
        </w:numPr>
        <w:tabs>
          <w:tab w:val="left" w:pos="284"/>
          <w:tab w:val="left" w:pos="426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 w:cs="F"/>
          <w:kern w:val="3"/>
          <w:sz w:val="24"/>
          <w:szCs w:val="24"/>
          <w:lang w:bidi="en-US"/>
        </w:rPr>
      </w:pPr>
      <w:r>
        <w:rPr>
          <w:rFonts w:ascii="Times New Roman" w:eastAsia="SimSun" w:hAnsi="Times New Roman" w:cs="F"/>
          <w:kern w:val="3"/>
          <w:sz w:val="24"/>
          <w:szCs w:val="24"/>
          <w:lang w:bidi="en-US"/>
        </w:rPr>
        <w:t>Osoby, o których mowa w ust. 1,2 i 3</w:t>
      </w:r>
      <w:r w:rsidR="00570D70">
        <w:rPr>
          <w:rFonts w:ascii="Times New Roman" w:eastAsia="SimSun" w:hAnsi="Times New Roman" w:cs="F"/>
          <w:kern w:val="3"/>
          <w:sz w:val="24"/>
          <w:szCs w:val="24"/>
          <w:lang w:bidi="en-US"/>
        </w:rPr>
        <w:t xml:space="preserve"> działają w ramach umocowania określonego w ustawie Prawo budowlane.</w:t>
      </w:r>
    </w:p>
    <w:p w14:paraId="1BE1917E" w14:textId="77777777" w:rsidR="0020156E" w:rsidRPr="00D97227" w:rsidRDefault="0020156E" w:rsidP="005F2E0B">
      <w:pPr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kern w:val="3"/>
          <w:sz w:val="16"/>
          <w:szCs w:val="16"/>
        </w:rPr>
      </w:pPr>
    </w:p>
    <w:p w14:paraId="37155ACA" w14:textId="437AE197" w:rsidR="008B3E94" w:rsidRPr="00641276" w:rsidRDefault="000B538F" w:rsidP="00D65D9C">
      <w:pPr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kern w:val="3"/>
          <w:sz w:val="24"/>
          <w:szCs w:val="24"/>
          <w:lang w:bidi="en-US"/>
        </w:rPr>
      </w:pPr>
      <w:r>
        <w:rPr>
          <w:rFonts w:ascii="Times New Roman" w:eastAsia="SimSun" w:hAnsi="Times New Roman"/>
          <w:b/>
          <w:kern w:val="3"/>
          <w:sz w:val="24"/>
          <w:szCs w:val="24"/>
        </w:rPr>
        <w:t>§ 5</w:t>
      </w:r>
    </w:p>
    <w:p w14:paraId="4948C3E2" w14:textId="77777777" w:rsidR="005A0A06" w:rsidRPr="00641276" w:rsidRDefault="008B3E94" w:rsidP="00AE6DA6">
      <w:pPr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kern w:val="3"/>
          <w:sz w:val="24"/>
          <w:szCs w:val="24"/>
          <w:lang w:bidi="en-US"/>
        </w:rPr>
      </w:pPr>
      <w:r w:rsidRPr="00641276">
        <w:rPr>
          <w:rFonts w:ascii="Times New Roman" w:eastAsia="SimSun" w:hAnsi="Times New Roman"/>
          <w:b/>
          <w:kern w:val="3"/>
          <w:sz w:val="24"/>
          <w:szCs w:val="24"/>
          <w:lang w:bidi="en-US"/>
        </w:rPr>
        <w:t>OBOW</w:t>
      </w:r>
      <w:r w:rsidR="005A0A06" w:rsidRPr="00641276">
        <w:rPr>
          <w:rFonts w:ascii="Times New Roman" w:eastAsia="SimSun" w:hAnsi="Times New Roman"/>
          <w:b/>
          <w:kern w:val="3"/>
          <w:sz w:val="24"/>
          <w:szCs w:val="24"/>
          <w:lang w:bidi="en-US"/>
        </w:rPr>
        <w:t>IĄZKI WYKONAWCY I ZAMAWIAJĄCEGO</w:t>
      </w:r>
    </w:p>
    <w:p w14:paraId="078FA067" w14:textId="77777777" w:rsidR="003933EB" w:rsidRPr="00641276" w:rsidRDefault="008B3E94" w:rsidP="006B0577">
      <w:pPr>
        <w:numPr>
          <w:ilvl w:val="0"/>
          <w:numId w:val="7"/>
        </w:numPr>
        <w:suppressAutoHyphens/>
        <w:autoSpaceDN w:val="0"/>
        <w:spacing w:after="0" w:line="360" w:lineRule="auto"/>
        <w:ind w:left="426" w:hanging="425"/>
        <w:contextualSpacing/>
        <w:mirrorIndents/>
        <w:jc w:val="both"/>
        <w:rPr>
          <w:rFonts w:ascii="Times New Roman" w:eastAsia="SimSun" w:hAnsi="Times New Roman"/>
          <w:b/>
          <w:kern w:val="3"/>
          <w:sz w:val="24"/>
          <w:szCs w:val="24"/>
          <w:lang w:bidi="en-US"/>
        </w:rPr>
      </w:pPr>
      <w:r w:rsidRPr="00641276">
        <w:rPr>
          <w:rFonts w:ascii="Times New Roman" w:eastAsia="SimSun" w:hAnsi="Times New Roman"/>
          <w:kern w:val="3"/>
          <w:sz w:val="24"/>
          <w:szCs w:val="24"/>
          <w:lang w:bidi="en-US"/>
        </w:rPr>
        <w:t>Do obowiązków Zamawiającego należy:</w:t>
      </w:r>
    </w:p>
    <w:p w14:paraId="2C094717" w14:textId="7F9FF9EC" w:rsidR="0017142B" w:rsidRPr="00641276" w:rsidRDefault="000B288A" w:rsidP="006B0577">
      <w:pPr>
        <w:numPr>
          <w:ilvl w:val="0"/>
          <w:numId w:val="25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b/>
          <w:kern w:val="3"/>
          <w:sz w:val="24"/>
          <w:szCs w:val="24"/>
          <w:lang w:bidi="en-US"/>
        </w:rPr>
      </w:pPr>
      <w:r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udostępnienie miejsca objętego przedmiotem zamówienia </w:t>
      </w:r>
      <w:r w:rsidR="008B3E94" w:rsidRPr="0064127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, </w:t>
      </w:r>
    </w:p>
    <w:p w14:paraId="7AF9159E" w14:textId="728AD188" w:rsidR="0017142B" w:rsidRPr="00641276" w:rsidRDefault="000B288A" w:rsidP="006B0577">
      <w:pPr>
        <w:numPr>
          <w:ilvl w:val="0"/>
          <w:numId w:val="25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b/>
          <w:kern w:val="3"/>
          <w:sz w:val="24"/>
          <w:szCs w:val="24"/>
          <w:lang w:bidi="en-US"/>
        </w:rPr>
      </w:pPr>
      <w:r>
        <w:rPr>
          <w:rFonts w:ascii="Times New Roman" w:eastAsia="SimSun" w:hAnsi="Times New Roman"/>
          <w:kern w:val="3"/>
          <w:sz w:val="24"/>
          <w:szCs w:val="24"/>
          <w:lang w:bidi="en-US"/>
        </w:rPr>
        <w:t>przekazanie Wykonawcy terenu budowy</w:t>
      </w:r>
      <w:r w:rsidR="008B3E94" w:rsidRPr="00641276">
        <w:rPr>
          <w:rFonts w:ascii="Times New Roman" w:eastAsia="SimSun" w:hAnsi="Times New Roman"/>
          <w:kern w:val="3"/>
          <w:sz w:val="24"/>
          <w:szCs w:val="24"/>
          <w:lang w:bidi="en-US"/>
        </w:rPr>
        <w:t>,</w:t>
      </w:r>
    </w:p>
    <w:p w14:paraId="40BF4D8D" w14:textId="14BB3C06" w:rsidR="0017142B" w:rsidRPr="00641276" w:rsidRDefault="000B288A" w:rsidP="006B0577">
      <w:pPr>
        <w:numPr>
          <w:ilvl w:val="0"/>
          <w:numId w:val="25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b/>
          <w:kern w:val="3"/>
          <w:sz w:val="24"/>
          <w:szCs w:val="24"/>
          <w:lang w:bidi="en-US"/>
        </w:rPr>
      </w:pPr>
      <w:r>
        <w:rPr>
          <w:rFonts w:ascii="Times New Roman" w:eastAsia="SimSun" w:hAnsi="Times New Roman"/>
          <w:kern w:val="24"/>
          <w:sz w:val="24"/>
          <w:szCs w:val="24"/>
          <w:u w:color="FFFFFF"/>
        </w:rPr>
        <w:t>dokonanie czynności odbioru przedmiotu umowy</w:t>
      </w:r>
      <w:r w:rsidR="003933EB" w:rsidRPr="00641276">
        <w:rPr>
          <w:rFonts w:ascii="Times New Roman" w:eastAsia="SimSun" w:hAnsi="Times New Roman"/>
          <w:kern w:val="24"/>
          <w:sz w:val="24"/>
          <w:szCs w:val="24"/>
          <w:u w:color="FFFFFF"/>
        </w:rPr>
        <w:t>,</w:t>
      </w:r>
    </w:p>
    <w:p w14:paraId="63E60040" w14:textId="3EB15961" w:rsidR="0017142B" w:rsidRPr="006B3603" w:rsidRDefault="003933EB" w:rsidP="00D65D9C">
      <w:pPr>
        <w:numPr>
          <w:ilvl w:val="0"/>
          <w:numId w:val="7"/>
        </w:numPr>
        <w:tabs>
          <w:tab w:val="left" w:pos="284"/>
        </w:tabs>
        <w:suppressAutoHyphens/>
        <w:spacing w:after="0" w:line="360" w:lineRule="auto"/>
        <w:ind w:left="0" w:firstLine="0"/>
        <w:jc w:val="both"/>
        <w:rPr>
          <w:rFonts w:ascii="Times New Roman" w:eastAsia="SimSun" w:hAnsi="Times New Roman"/>
          <w:kern w:val="24"/>
          <w:sz w:val="24"/>
          <w:szCs w:val="24"/>
          <w:u w:color="FFFFFF"/>
        </w:rPr>
      </w:pPr>
      <w:r w:rsidRPr="00641276">
        <w:rPr>
          <w:rFonts w:ascii="Times New Roman" w:eastAsia="SimSun" w:hAnsi="Times New Roman"/>
          <w:kern w:val="3"/>
          <w:sz w:val="24"/>
          <w:szCs w:val="24"/>
          <w:lang w:bidi="en-US"/>
        </w:rPr>
        <w:t>D</w:t>
      </w:r>
      <w:r w:rsidR="006B3603">
        <w:rPr>
          <w:rFonts w:ascii="Times New Roman" w:eastAsia="SimSun" w:hAnsi="Times New Roman"/>
          <w:kern w:val="3"/>
          <w:sz w:val="24"/>
          <w:szCs w:val="24"/>
          <w:lang w:bidi="en-US"/>
        </w:rPr>
        <w:t>o obowiązków Wykonawcy należ</w:t>
      </w:r>
      <w:r w:rsidR="000B288A">
        <w:rPr>
          <w:rFonts w:ascii="Times New Roman" w:eastAsia="SimSun" w:hAnsi="Times New Roman"/>
          <w:kern w:val="3"/>
          <w:sz w:val="24"/>
          <w:szCs w:val="24"/>
          <w:lang w:bidi="en-US"/>
        </w:rPr>
        <w:t>y:</w:t>
      </w:r>
    </w:p>
    <w:p w14:paraId="09A49608" w14:textId="69568B7E" w:rsidR="0017142B" w:rsidRDefault="000B288A" w:rsidP="000B288A">
      <w:pPr>
        <w:tabs>
          <w:tab w:val="left" w:pos="284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1 )</w:t>
      </w:r>
      <w:r w:rsidR="008B3E94" w:rsidRPr="000B288A">
        <w:rPr>
          <w:rFonts w:ascii="Times New Roman" w:hAnsi="Times New Roman"/>
          <w:sz w:val="24"/>
          <w:szCs w:val="24"/>
        </w:rPr>
        <w:t>urządzeni</w:t>
      </w:r>
      <w:r w:rsidR="00A60969" w:rsidRPr="000B288A">
        <w:rPr>
          <w:rFonts w:ascii="Times New Roman" w:hAnsi="Times New Roman"/>
          <w:sz w:val="24"/>
          <w:szCs w:val="24"/>
        </w:rPr>
        <w:t>e</w:t>
      </w:r>
      <w:r w:rsidR="008B3E94" w:rsidRPr="000B288A">
        <w:rPr>
          <w:rFonts w:ascii="Times New Roman" w:hAnsi="Times New Roman"/>
          <w:sz w:val="24"/>
          <w:szCs w:val="24"/>
        </w:rPr>
        <w:t>, zagospodarowani</w:t>
      </w:r>
      <w:r w:rsidR="00A60969" w:rsidRPr="000B288A">
        <w:rPr>
          <w:rFonts w:ascii="Times New Roman" w:hAnsi="Times New Roman"/>
          <w:sz w:val="24"/>
          <w:szCs w:val="24"/>
        </w:rPr>
        <w:t>e</w:t>
      </w:r>
      <w:r w:rsidR="008B3E94" w:rsidRPr="000B288A">
        <w:rPr>
          <w:rFonts w:ascii="Times New Roman" w:hAnsi="Times New Roman"/>
          <w:sz w:val="24"/>
          <w:szCs w:val="24"/>
        </w:rPr>
        <w:t xml:space="preserve"> i zabezpieczeni</w:t>
      </w:r>
      <w:r w:rsidR="00A60969" w:rsidRPr="000B288A">
        <w:rPr>
          <w:rFonts w:ascii="Times New Roman" w:hAnsi="Times New Roman"/>
          <w:sz w:val="24"/>
          <w:szCs w:val="24"/>
        </w:rPr>
        <w:t>e</w:t>
      </w:r>
      <w:r w:rsidR="008B3E94" w:rsidRPr="000B288A">
        <w:rPr>
          <w:rFonts w:ascii="Times New Roman" w:hAnsi="Times New Roman"/>
          <w:sz w:val="24"/>
          <w:szCs w:val="24"/>
        </w:rPr>
        <w:t xml:space="preserve"> terenu </w:t>
      </w:r>
      <w:r w:rsidRPr="000B288A">
        <w:rPr>
          <w:rFonts w:ascii="Times New Roman" w:hAnsi="Times New Roman"/>
          <w:sz w:val="24"/>
          <w:szCs w:val="24"/>
        </w:rPr>
        <w:t xml:space="preserve">budowy i </w:t>
      </w:r>
      <w:proofErr w:type="spellStart"/>
      <w:r w:rsidRPr="000B288A">
        <w:rPr>
          <w:rFonts w:ascii="Times New Roman" w:hAnsi="Times New Roman"/>
          <w:sz w:val="24"/>
          <w:szCs w:val="24"/>
        </w:rPr>
        <w:t>robut</w:t>
      </w:r>
      <w:proofErr w:type="spellEnd"/>
      <w:r w:rsidRPr="000B288A">
        <w:rPr>
          <w:rFonts w:ascii="Times New Roman" w:hAnsi="Times New Roman"/>
          <w:sz w:val="24"/>
          <w:szCs w:val="24"/>
        </w:rPr>
        <w:t xml:space="preserve"> </w:t>
      </w:r>
      <w:r w:rsidR="008B3E94" w:rsidRPr="000B288A">
        <w:rPr>
          <w:rFonts w:ascii="Times New Roman" w:hAnsi="Times New Roman"/>
          <w:sz w:val="24"/>
          <w:szCs w:val="24"/>
        </w:rPr>
        <w:t xml:space="preserve">oraz </w:t>
      </w:r>
      <w:r w:rsidR="005960FB" w:rsidRPr="000B288A">
        <w:rPr>
          <w:rFonts w:ascii="Times New Roman" w:hAnsi="Times New Roman"/>
          <w:sz w:val="24"/>
          <w:szCs w:val="24"/>
        </w:rPr>
        <w:t>utrzymanie w/w składników</w:t>
      </w:r>
      <w:r w:rsidR="000D0FD5" w:rsidRPr="000B288A">
        <w:rPr>
          <w:rFonts w:ascii="Times New Roman" w:hAnsi="Times New Roman"/>
          <w:sz w:val="24"/>
          <w:szCs w:val="24"/>
        </w:rPr>
        <w:t xml:space="preserve"> w </w:t>
      </w:r>
      <w:r w:rsidRPr="000B288A">
        <w:rPr>
          <w:rFonts w:ascii="Times New Roman" w:hAnsi="Times New Roman"/>
          <w:sz w:val="24"/>
          <w:szCs w:val="24"/>
        </w:rPr>
        <w:t>należytym stanie,</w:t>
      </w:r>
    </w:p>
    <w:p w14:paraId="21AEA7E8" w14:textId="77777777" w:rsidR="008766B3" w:rsidRDefault="000B288A" w:rsidP="000B288A">
      <w:pPr>
        <w:tabs>
          <w:tab w:val="left" w:pos="284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wykonanie wszystkich prac związanych z realizacją przedmiotu umowy </w:t>
      </w:r>
      <w:r w:rsidR="008766B3">
        <w:rPr>
          <w:rFonts w:ascii="Times New Roman" w:hAnsi="Times New Roman"/>
          <w:sz w:val="24"/>
          <w:szCs w:val="24"/>
        </w:rPr>
        <w:t xml:space="preserve">zgodnie z aktualnie obowiązującymi normami polskimi, prawem budowlanym, wydanymi na jego podstawie aktami wykonawczymi i innymi w tym zakresie przepisami prawa, </w:t>
      </w:r>
    </w:p>
    <w:p w14:paraId="52C3C6F7" w14:textId="195E8166" w:rsidR="000B288A" w:rsidRPr="000B288A" w:rsidRDefault="008766B3" w:rsidP="000B288A">
      <w:pPr>
        <w:tabs>
          <w:tab w:val="left" w:pos="284"/>
        </w:tabs>
        <w:spacing w:line="360" w:lineRule="auto"/>
        <w:rPr>
          <w:rFonts w:ascii="Times New Roman" w:hAnsi="Times New Roman"/>
          <w:kern w:val="24"/>
          <w:sz w:val="24"/>
          <w:szCs w:val="24"/>
          <w:u w:color="FFFFFF"/>
        </w:rPr>
      </w:pPr>
      <w:r>
        <w:rPr>
          <w:rFonts w:ascii="Times New Roman" w:hAnsi="Times New Roman"/>
          <w:sz w:val="24"/>
          <w:szCs w:val="24"/>
        </w:rPr>
        <w:t xml:space="preserve">3) doprowadzenie codziennie do należytego stanu i porządku terenu budowy po wykonanych robotach, </w:t>
      </w:r>
      <w:r w:rsidR="000B288A">
        <w:rPr>
          <w:rFonts w:ascii="Times New Roman" w:hAnsi="Times New Roman"/>
          <w:sz w:val="24"/>
          <w:szCs w:val="24"/>
        </w:rPr>
        <w:t xml:space="preserve"> </w:t>
      </w:r>
    </w:p>
    <w:p w14:paraId="0A1C7146" w14:textId="12187E38" w:rsidR="0017142B" w:rsidRPr="00641276" w:rsidRDefault="008766B3" w:rsidP="00D65D9C">
      <w:pPr>
        <w:numPr>
          <w:ilvl w:val="0"/>
          <w:numId w:val="7"/>
        </w:numPr>
        <w:tabs>
          <w:tab w:val="left" w:pos="284"/>
        </w:tabs>
        <w:suppressAutoHyphens/>
        <w:spacing w:after="0" w:line="360" w:lineRule="auto"/>
        <w:ind w:left="0" w:firstLine="0"/>
        <w:jc w:val="both"/>
        <w:rPr>
          <w:rFonts w:ascii="Times New Roman" w:eastAsia="SimSun" w:hAnsi="Times New Roman"/>
          <w:kern w:val="24"/>
          <w:sz w:val="24"/>
          <w:szCs w:val="24"/>
          <w:u w:color="FFFFFF"/>
        </w:rPr>
      </w:pPr>
      <w:r>
        <w:rPr>
          <w:rFonts w:ascii="Times New Roman" w:eastAsia="SimSun" w:hAnsi="Times New Roman"/>
          <w:kern w:val="3"/>
          <w:sz w:val="24"/>
          <w:szCs w:val="24"/>
          <w:lang w:bidi="en-US"/>
        </w:rPr>
        <w:t>Wykonawca zobowiązuje się do zabezpieczenia robót na czas ewentualnych przerw w realizacji robót.</w:t>
      </w:r>
      <w:r w:rsidR="0023686D" w:rsidRPr="0064127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</w:p>
    <w:p w14:paraId="00323F09" w14:textId="5E38B058" w:rsidR="0017142B" w:rsidRPr="00641276" w:rsidRDefault="008766B3" w:rsidP="00D65D9C">
      <w:pPr>
        <w:numPr>
          <w:ilvl w:val="0"/>
          <w:numId w:val="7"/>
        </w:numPr>
        <w:tabs>
          <w:tab w:val="left" w:pos="284"/>
        </w:tabs>
        <w:suppressAutoHyphens/>
        <w:spacing w:after="0" w:line="360" w:lineRule="auto"/>
        <w:ind w:left="0" w:firstLine="0"/>
        <w:jc w:val="both"/>
        <w:rPr>
          <w:rFonts w:ascii="Times New Roman" w:eastAsia="SimSun" w:hAnsi="Times New Roman"/>
          <w:kern w:val="24"/>
          <w:sz w:val="24"/>
          <w:szCs w:val="24"/>
          <w:u w:color="FFFFFF"/>
        </w:rPr>
      </w:pPr>
      <w:r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Wykonawca zobowiązuje się wykonać przedmiot umowy </w:t>
      </w:r>
      <w:r w:rsidR="003D05BC">
        <w:rPr>
          <w:rFonts w:ascii="Times New Roman" w:eastAsia="SimSun" w:hAnsi="Times New Roman"/>
          <w:kern w:val="3"/>
          <w:sz w:val="24"/>
          <w:szCs w:val="24"/>
          <w:lang w:bidi="en-US"/>
        </w:rPr>
        <w:t>z materiałów własnych.</w:t>
      </w:r>
    </w:p>
    <w:p w14:paraId="1D02D83F" w14:textId="77777777" w:rsidR="008413E0" w:rsidRPr="008413E0" w:rsidRDefault="003D05BC" w:rsidP="00D65D9C">
      <w:pPr>
        <w:numPr>
          <w:ilvl w:val="0"/>
          <w:numId w:val="7"/>
        </w:numPr>
        <w:tabs>
          <w:tab w:val="left" w:pos="284"/>
          <w:tab w:val="left" w:pos="426"/>
        </w:tabs>
        <w:suppressAutoHyphens/>
        <w:spacing w:after="0" w:line="360" w:lineRule="auto"/>
        <w:ind w:left="0" w:firstLine="0"/>
        <w:jc w:val="both"/>
        <w:rPr>
          <w:rFonts w:ascii="Times New Roman" w:eastAsia="SimSun" w:hAnsi="Times New Roman"/>
          <w:kern w:val="24"/>
          <w:sz w:val="24"/>
          <w:szCs w:val="24"/>
          <w:u w:color="FFFFFF"/>
        </w:rPr>
      </w:pPr>
      <w:r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Materiały użyte do wykonania przedmiotu umowy powinny odpowiadać, co do jakości, wymogom wyrobów dopuszczonych do obrotu i stosowania w budownictwie stosowane do art. 10 ustawy Prawo budowlane. Na każde żądanie Zamawiającego przedstawiciela Zamawiającego Wykonawca zobowiązany jest okazać w stosunku do wykazanych materiałów </w:t>
      </w:r>
      <w:r w:rsidR="008413E0">
        <w:rPr>
          <w:rFonts w:ascii="Times New Roman" w:eastAsia="SimSun" w:hAnsi="Times New Roman"/>
          <w:kern w:val="3"/>
          <w:sz w:val="24"/>
          <w:szCs w:val="24"/>
          <w:lang w:bidi="en-US"/>
        </w:rPr>
        <w:t>certyfikatu na znak bezpieczeństwa, deklarację zgodności lub certyfikat zgodności z polską normą lub aprobatą techniczną.</w:t>
      </w:r>
    </w:p>
    <w:p w14:paraId="2528F762" w14:textId="13E30349" w:rsidR="008413E0" w:rsidRPr="008413E0" w:rsidRDefault="008413E0" w:rsidP="00D65D9C">
      <w:pPr>
        <w:numPr>
          <w:ilvl w:val="0"/>
          <w:numId w:val="7"/>
        </w:numPr>
        <w:tabs>
          <w:tab w:val="left" w:pos="284"/>
          <w:tab w:val="left" w:pos="426"/>
        </w:tabs>
        <w:suppressAutoHyphens/>
        <w:spacing w:after="0" w:line="360" w:lineRule="auto"/>
        <w:ind w:left="0" w:firstLine="0"/>
        <w:jc w:val="both"/>
        <w:rPr>
          <w:rFonts w:ascii="Times New Roman" w:eastAsia="SimSun" w:hAnsi="Times New Roman"/>
          <w:kern w:val="24"/>
          <w:sz w:val="24"/>
          <w:szCs w:val="24"/>
          <w:u w:color="FFFFFF"/>
        </w:rPr>
      </w:pPr>
      <w:r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Komplet dokumentów, o których mowa w ust. </w:t>
      </w:r>
      <w:r w:rsidR="003A0643">
        <w:rPr>
          <w:rFonts w:ascii="Times New Roman" w:eastAsia="SimSun" w:hAnsi="Times New Roman"/>
          <w:kern w:val="3"/>
          <w:sz w:val="24"/>
          <w:szCs w:val="24"/>
          <w:lang w:bidi="en-US"/>
        </w:rPr>
        <w:t>5 Wykonawca przekaże Zamawiające</w:t>
      </w:r>
      <w:r>
        <w:rPr>
          <w:rFonts w:ascii="Times New Roman" w:eastAsia="SimSun" w:hAnsi="Times New Roman"/>
          <w:kern w:val="3"/>
          <w:sz w:val="24"/>
          <w:szCs w:val="24"/>
          <w:lang w:bidi="en-US"/>
        </w:rPr>
        <w:t>mu po zakończeniu robót a przed odbiorem przedmiotu umowy.</w:t>
      </w:r>
    </w:p>
    <w:p w14:paraId="6DAE7E2F" w14:textId="77777777" w:rsidR="003A0643" w:rsidRPr="003A0643" w:rsidRDefault="008413E0" w:rsidP="00D65D9C">
      <w:pPr>
        <w:numPr>
          <w:ilvl w:val="0"/>
          <w:numId w:val="7"/>
        </w:numPr>
        <w:tabs>
          <w:tab w:val="left" w:pos="284"/>
          <w:tab w:val="left" w:pos="426"/>
        </w:tabs>
        <w:suppressAutoHyphens/>
        <w:spacing w:after="0" w:line="360" w:lineRule="auto"/>
        <w:ind w:left="0" w:firstLine="0"/>
        <w:jc w:val="both"/>
        <w:rPr>
          <w:rFonts w:ascii="Times New Roman" w:eastAsia="SimSun" w:hAnsi="Times New Roman"/>
          <w:kern w:val="24"/>
          <w:sz w:val="24"/>
          <w:szCs w:val="24"/>
          <w:u w:color="FFFFFF"/>
        </w:rPr>
      </w:pPr>
      <w:r>
        <w:rPr>
          <w:rFonts w:ascii="Times New Roman" w:eastAsia="SimSun" w:hAnsi="Times New Roman"/>
          <w:kern w:val="3"/>
          <w:sz w:val="24"/>
          <w:szCs w:val="24"/>
          <w:lang w:bidi="en-US"/>
        </w:rPr>
        <w:lastRenderedPageBreak/>
        <w:t>Wykonawca jest obowiązany informować przedstawiciela Zamawiającego o wszystkich problemach lub okolicznościach, które mogą mieć wpływ na jakość i termin wykonania przedmiotu umowy.</w:t>
      </w:r>
    </w:p>
    <w:p w14:paraId="2F36728F" w14:textId="4D6B713C" w:rsidR="00F74116" w:rsidRDefault="003A0643" w:rsidP="00D65D9C">
      <w:pPr>
        <w:numPr>
          <w:ilvl w:val="0"/>
          <w:numId w:val="7"/>
        </w:numPr>
        <w:tabs>
          <w:tab w:val="left" w:pos="284"/>
          <w:tab w:val="left" w:pos="426"/>
        </w:tabs>
        <w:suppressAutoHyphens/>
        <w:spacing w:after="0" w:line="360" w:lineRule="auto"/>
        <w:ind w:left="0" w:firstLine="0"/>
        <w:jc w:val="both"/>
        <w:rPr>
          <w:rFonts w:ascii="Times New Roman" w:eastAsia="SimSun" w:hAnsi="Times New Roman"/>
          <w:kern w:val="24"/>
          <w:sz w:val="24"/>
          <w:szCs w:val="24"/>
          <w:u w:color="FFFFFF"/>
        </w:rPr>
      </w:pPr>
      <w:r>
        <w:rPr>
          <w:rFonts w:ascii="Times New Roman" w:eastAsia="SimSun" w:hAnsi="Times New Roman"/>
          <w:kern w:val="3"/>
          <w:sz w:val="24"/>
          <w:szCs w:val="24"/>
          <w:lang w:bidi="en-US"/>
        </w:rPr>
        <w:t>Wykonawca przekaże Zamawiającemu przed podpisaniem umowy potwierdzoną za zgodność z oryginałem kserokopię polisy OC z tytułu prowadzenia działalności gospodarczej oraz wykaz pracowników Wykonawcy realizujących przedmiot zamówienia z datą zawarcia umowy o pracę.</w:t>
      </w:r>
      <w:r w:rsidR="008B3E94" w:rsidRPr="0064127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</w:p>
    <w:p w14:paraId="69CEF266" w14:textId="77777777" w:rsidR="00DE36DB" w:rsidRPr="007A1A41" w:rsidRDefault="00DE36DB" w:rsidP="008B3E94">
      <w:pPr>
        <w:shd w:val="clear" w:color="auto" w:fill="FFFFFF"/>
        <w:tabs>
          <w:tab w:val="left" w:pos="425"/>
        </w:tabs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kern w:val="3"/>
          <w:sz w:val="16"/>
          <w:szCs w:val="16"/>
        </w:rPr>
      </w:pPr>
    </w:p>
    <w:p w14:paraId="1161E0DE" w14:textId="77777777" w:rsidR="0063074D" w:rsidRPr="007A1A41" w:rsidRDefault="0063074D" w:rsidP="0063074D">
      <w:pPr>
        <w:shd w:val="clear" w:color="auto" w:fill="FFFFFF"/>
        <w:tabs>
          <w:tab w:val="left" w:pos="284"/>
        </w:tabs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/>
          <w:kern w:val="3"/>
          <w:sz w:val="16"/>
          <w:szCs w:val="16"/>
          <w:lang w:bidi="en-US"/>
        </w:rPr>
      </w:pPr>
    </w:p>
    <w:p w14:paraId="648571F5" w14:textId="1F4C257D" w:rsidR="008B3E94" w:rsidRDefault="000B538F" w:rsidP="003D6267">
      <w:pPr>
        <w:shd w:val="clear" w:color="auto" w:fill="FFFFFF"/>
        <w:tabs>
          <w:tab w:val="left" w:pos="425"/>
        </w:tabs>
        <w:suppressAutoHyphens/>
        <w:autoSpaceDN w:val="0"/>
        <w:spacing w:after="0" w:line="360" w:lineRule="auto"/>
        <w:ind w:right="-2"/>
        <w:contextualSpacing/>
        <w:mirrorIndents/>
        <w:jc w:val="center"/>
        <w:rPr>
          <w:rFonts w:ascii="Times New Roman" w:eastAsia="SimSun" w:hAnsi="Times New Roman"/>
          <w:b/>
          <w:kern w:val="3"/>
          <w:sz w:val="24"/>
          <w:szCs w:val="24"/>
        </w:rPr>
      </w:pPr>
      <w:r>
        <w:rPr>
          <w:rFonts w:ascii="Times New Roman" w:eastAsia="SimSun" w:hAnsi="Times New Roman"/>
          <w:b/>
          <w:kern w:val="3"/>
          <w:sz w:val="24"/>
          <w:szCs w:val="24"/>
        </w:rPr>
        <w:t>§ 6</w:t>
      </w:r>
    </w:p>
    <w:p w14:paraId="4746F6E4" w14:textId="2008233F" w:rsidR="003A0643" w:rsidRDefault="003A0643" w:rsidP="003A0643">
      <w:pPr>
        <w:shd w:val="clear" w:color="auto" w:fill="FFFFFF"/>
        <w:tabs>
          <w:tab w:val="left" w:pos="425"/>
        </w:tabs>
        <w:suppressAutoHyphens/>
        <w:autoSpaceDN w:val="0"/>
        <w:spacing w:after="0" w:line="360" w:lineRule="auto"/>
        <w:ind w:right="-2"/>
        <w:contextualSpacing/>
        <w:mirrorIndents/>
        <w:rPr>
          <w:rFonts w:ascii="Times New Roman" w:eastAsia="SimSun" w:hAnsi="Times New Roman"/>
          <w:kern w:val="3"/>
          <w:sz w:val="24"/>
          <w:szCs w:val="24"/>
        </w:rPr>
      </w:pPr>
      <w:r w:rsidRPr="003A0643">
        <w:rPr>
          <w:rFonts w:ascii="Times New Roman" w:eastAsia="SimSun" w:hAnsi="Times New Roman"/>
          <w:kern w:val="3"/>
          <w:sz w:val="24"/>
          <w:szCs w:val="24"/>
        </w:rPr>
        <w:t>Wykonawca</w:t>
      </w:r>
      <w:r>
        <w:rPr>
          <w:rFonts w:ascii="Times New Roman" w:eastAsia="SimSun" w:hAnsi="Times New Roman"/>
          <w:kern w:val="3"/>
          <w:sz w:val="24"/>
          <w:szCs w:val="24"/>
        </w:rPr>
        <w:t xml:space="preserve"> zobowiązuje się wykonać osobiście całość robót budowlanych, bez udziału podwykonawców.</w:t>
      </w:r>
    </w:p>
    <w:p w14:paraId="733CF01D" w14:textId="5D5A0B69" w:rsidR="008B209F" w:rsidRDefault="008B209F" w:rsidP="003A0643">
      <w:pPr>
        <w:shd w:val="clear" w:color="auto" w:fill="FFFFFF"/>
        <w:tabs>
          <w:tab w:val="left" w:pos="425"/>
        </w:tabs>
        <w:suppressAutoHyphens/>
        <w:autoSpaceDN w:val="0"/>
        <w:spacing w:after="0" w:line="360" w:lineRule="auto"/>
        <w:ind w:right="-2"/>
        <w:contextualSpacing/>
        <w:mirrorIndents/>
        <w:rPr>
          <w:rFonts w:ascii="Times New Roman" w:eastAsia="SimSun" w:hAnsi="Times New Roman"/>
          <w:kern w:val="3"/>
          <w:sz w:val="24"/>
          <w:szCs w:val="24"/>
        </w:rPr>
      </w:pPr>
    </w:p>
    <w:p w14:paraId="6274B5E0" w14:textId="567765BA" w:rsidR="008B209F" w:rsidRPr="008B209F" w:rsidRDefault="008B209F" w:rsidP="008B209F">
      <w:pPr>
        <w:shd w:val="clear" w:color="auto" w:fill="FFFFFF"/>
        <w:tabs>
          <w:tab w:val="left" w:pos="425"/>
        </w:tabs>
        <w:suppressAutoHyphens/>
        <w:autoSpaceDN w:val="0"/>
        <w:spacing w:after="0" w:line="360" w:lineRule="auto"/>
        <w:ind w:right="-2"/>
        <w:contextualSpacing/>
        <w:mirrorIndents/>
        <w:jc w:val="center"/>
        <w:rPr>
          <w:rFonts w:ascii="Times New Roman" w:eastAsia="SimSun" w:hAnsi="Times New Roman"/>
          <w:b/>
          <w:kern w:val="3"/>
          <w:sz w:val="24"/>
          <w:szCs w:val="24"/>
        </w:rPr>
      </w:pPr>
      <w:r w:rsidRPr="008B209F">
        <w:rPr>
          <w:rFonts w:ascii="Times New Roman" w:eastAsia="SimSun" w:hAnsi="Times New Roman"/>
          <w:b/>
          <w:kern w:val="3"/>
          <w:sz w:val="24"/>
          <w:szCs w:val="24"/>
        </w:rPr>
        <w:t>§7</w:t>
      </w:r>
    </w:p>
    <w:p w14:paraId="6E719F6A" w14:textId="77777777" w:rsidR="00CA6B46" w:rsidRPr="00641276" w:rsidRDefault="008B3E94" w:rsidP="00453006">
      <w:pPr>
        <w:suppressAutoHyphens/>
        <w:autoSpaceDN w:val="0"/>
        <w:spacing w:after="0" w:line="360" w:lineRule="auto"/>
        <w:ind w:right="-2"/>
        <w:contextualSpacing/>
        <w:mirrorIndents/>
        <w:jc w:val="center"/>
        <w:rPr>
          <w:rFonts w:ascii="Times New Roman" w:eastAsia="SimSun" w:hAnsi="Times New Roman"/>
          <w:b/>
          <w:kern w:val="3"/>
          <w:sz w:val="24"/>
          <w:szCs w:val="24"/>
          <w:lang w:bidi="en-US"/>
        </w:rPr>
      </w:pPr>
      <w:r w:rsidRPr="00641276">
        <w:rPr>
          <w:rFonts w:ascii="Times New Roman" w:eastAsia="SimSun" w:hAnsi="Times New Roman"/>
          <w:b/>
          <w:kern w:val="3"/>
          <w:sz w:val="24"/>
          <w:szCs w:val="24"/>
          <w:lang w:bidi="en-US"/>
        </w:rPr>
        <w:t>ODPOWIEDZIAL</w:t>
      </w:r>
      <w:r w:rsidR="00CA6B46" w:rsidRPr="00641276">
        <w:rPr>
          <w:rFonts w:ascii="Times New Roman" w:eastAsia="SimSun" w:hAnsi="Times New Roman"/>
          <w:b/>
          <w:kern w:val="3"/>
          <w:sz w:val="24"/>
          <w:szCs w:val="24"/>
          <w:lang w:bidi="en-US"/>
        </w:rPr>
        <w:t>NOŚĆ WYKONAWCY</w:t>
      </w:r>
    </w:p>
    <w:p w14:paraId="17FD966D" w14:textId="7B9AF144" w:rsidR="002B7423" w:rsidRPr="00641276" w:rsidRDefault="008B3E94" w:rsidP="006B0577">
      <w:pPr>
        <w:numPr>
          <w:ilvl w:val="0"/>
          <w:numId w:val="10"/>
        </w:numPr>
        <w:tabs>
          <w:tab w:val="left" w:pos="284"/>
        </w:tabs>
        <w:suppressAutoHyphens/>
        <w:autoSpaceDN w:val="0"/>
        <w:spacing w:after="0" w:line="360" w:lineRule="auto"/>
        <w:ind w:left="0" w:right="-2" w:firstLine="0"/>
        <w:contextualSpacing/>
        <w:mirrorIndents/>
        <w:jc w:val="both"/>
        <w:rPr>
          <w:rFonts w:ascii="Times New Roman" w:eastAsia="SimSun" w:hAnsi="Times New Roman"/>
          <w:b/>
          <w:kern w:val="3"/>
          <w:sz w:val="24"/>
          <w:szCs w:val="24"/>
          <w:lang w:bidi="en-US"/>
        </w:rPr>
      </w:pPr>
      <w:r w:rsidRPr="00641276">
        <w:rPr>
          <w:rFonts w:ascii="Times New Roman" w:eastAsia="SimSun" w:hAnsi="Times New Roman"/>
          <w:kern w:val="3"/>
          <w:sz w:val="24"/>
          <w:szCs w:val="24"/>
          <w:lang w:bidi="en-US"/>
        </w:rPr>
        <w:t>Wykonawca ponosi odpowiedzialność za szkody wyrządzone</w:t>
      </w:r>
      <w:r w:rsidR="008B209F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2B7423" w:rsidRPr="00641276">
        <w:rPr>
          <w:rFonts w:ascii="Times New Roman" w:eastAsia="SimSun" w:hAnsi="Times New Roman"/>
          <w:kern w:val="3"/>
          <w:sz w:val="24"/>
          <w:szCs w:val="24"/>
          <w:lang w:bidi="en-US"/>
        </w:rPr>
        <w:br/>
      </w:r>
      <w:r w:rsidR="00C330CD" w:rsidRPr="0064127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Pr="00641276">
        <w:rPr>
          <w:rFonts w:ascii="Times New Roman" w:eastAsia="SimSun" w:hAnsi="Times New Roman"/>
          <w:kern w:val="3"/>
          <w:sz w:val="24"/>
          <w:szCs w:val="24"/>
          <w:lang w:bidi="en-US"/>
        </w:rPr>
        <w:t>osobom trzecim w związku z</w:t>
      </w:r>
      <w:r w:rsidR="00611E65" w:rsidRPr="0064127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Pr="00641276">
        <w:rPr>
          <w:rFonts w:ascii="Times New Roman" w:eastAsia="SimSun" w:hAnsi="Times New Roman"/>
          <w:kern w:val="3"/>
          <w:sz w:val="24"/>
          <w:szCs w:val="24"/>
          <w:lang w:bidi="en-US"/>
        </w:rPr>
        <w:t>prowadzonymi</w:t>
      </w:r>
      <w:r w:rsidR="00611E65" w:rsidRPr="0064127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Pr="0064127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robotami</w:t>
      </w:r>
      <w:r w:rsidR="008B209F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oraz z powodu niewykonania </w:t>
      </w:r>
      <w:r w:rsidR="00ED3ABD" w:rsidRPr="0064127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lub</w:t>
      </w:r>
      <w:r w:rsidR="008B209F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niewłaściwego wykonania przedmiotu umowy. </w:t>
      </w:r>
    </w:p>
    <w:p w14:paraId="7680A33E" w14:textId="77777777" w:rsidR="00133B4F" w:rsidRPr="00641276" w:rsidRDefault="008B3E94" w:rsidP="006B0577">
      <w:pPr>
        <w:numPr>
          <w:ilvl w:val="0"/>
          <w:numId w:val="10"/>
        </w:numPr>
        <w:tabs>
          <w:tab w:val="left" w:pos="284"/>
        </w:tabs>
        <w:suppressAutoHyphens/>
        <w:autoSpaceDN w:val="0"/>
        <w:spacing w:after="0" w:line="360" w:lineRule="auto"/>
        <w:ind w:left="0" w:right="-2" w:firstLine="0"/>
        <w:contextualSpacing/>
        <w:mirrorIndents/>
        <w:jc w:val="both"/>
        <w:rPr>
          <w:rFonts w:ascii="Times New Roman" w:eastAsia="SimSun" w:hAnsi="Times New Roman"/>
          <w:b/>
          <w:kern w:val="3"/>
          <w:sz w:val="24"/>
          <w:szCs w:val="24"/>
          <w:lang w:bidi="en-US"/>
        </w:rPr>
      </w:pPr>
      <w:r w:rsidRPr="0064127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Wykonawca ponosi pełną odpowiedzialność za właściwe wykonanie robót, zapewnienie BHP i warunków bezpieczeństwa oraz metody </w:t>
      </w:r>
      <w:proofErr w:type="spellStart"/>
      <w:r w:rsidRPr="00641276">
        <w:rPr>
          <w:rFonts w:ascii="Times New Roman" w:eastAsia="SimSun" w:hAnsi="Times New Roman"/>
          <w:kern w:val="3"/>
          <w:sz w:val="24"/>
          <w:szCs w:val="24"/>
          <w:lang w:bidi="en-US"/>
        </w:rPr>
        <w:t>organizacyjno</w:t>
      </w:r>
      <w:proofErr w:type="spellEnd"/>
      <w:r w:rsidRPr="0064127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– technologiczne stosowane na terenie prowadzenia robót.</w:t>
      </w:r>
      <w:r w:rsidR="00133B4F" w:rsidRPr="0064127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</w:p>
    <w:p w14:paraId="6810A389" w14:textId="0ADB7532" w:rsidR="008B3E94" w:rsidRPr="00A47487" w:rsidRDefault="008B3E94" w:rsidP="006B3603">
      <w:pPr>
        <w:numPr>
          <w:ilvl w:val="0"/>
          <w:numId w:val="10"/>
        </w:numPr>
        <w:tabs>
          <w:tab w:val="left" w:pos="284"/>
        </w:tabs>
        <w:suppressAutoHyphens/>
        <w:autoSpaceDN w:val="0"/>
        <w:spacing w:after="0" w:line="360" w:lineRule="auto"/>
        <w:ind w:left="0" w:right="-2" w:firstLine="0"/>
        <w:contextualSpacing/>
        <w:mirrorIndents/>
        <w:jc w:val="both"/>
        <w:rPr>
          <w:rFonts w:ascii="Times New Roman" w:eastAsia="SimSun" w:hAnsi="Times New Roman"/>
          <w:b/>
          <w:kern w:val="3"/>
          <w:sz w:val="24"/>
          <w:szCs w:val="24"/>
          <w:lang w:bidi="en-US"/>
        </w:rPr>
      </w:pPr>
      <w:r w:rsidRPr="0064127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Strony zgodnie ustalają, że nie wywiązywanie się z przyjętych zobowiązań przewidzianych </w:t>
      </w:r>
      <w:r w:rsidR="00693C7B">
        <w:rPr>
          <w:rFonts w:ascii="Times New Roman" w:eastAsia="SimSun" w:hAnsi="Times New Roman"/>
          <w:kern w:val="3"/>
          <w:sz w:val="24"/>
          <w:szCs w:val="24"/>
          <w:lang w:bidi="en-US"/>
        </w:rPr>
        <w:br/>
      </w:r>
      <w:r w:rsidRPr="00641276">
        <w:rPr>
          <w:rFonts w:ascii="Times New Roman" w:eastAsia="SimSun" w:hAnsi="Times New Roman"/>
          <w:kern w:val="3"/>
          <w:sz w:val="24"/>
          <w:szCs w:val="24"/>
          <w:lang w:bidi="en-US"/>
        </w:rPr>
        <w:t>w niniejszej umowie będzie wywoływało skutki</w:t>
      </w:r>
      <w:r w:rsidR="00626089" w:rsidRPr="0064127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wynikające z niniejszej umowy </w:t>
      </w:r>
      <w:r w:rsidR="00133B4F" w:rsidRPr="0064127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i </w:t>
      </w:r>
      <w:r w:rsidR="00E52A8D" w:rsidRPr="00641276">
        <w:rPr>
          <w:rFonts w:ascii="Times New Roman" w:eastAsia="SimSun" w:hAnsi="Times New Roman"/>
          <w:kern w:val="3"/>
          <w:sz w:val="24"/>
          <w:szCs w:val="24"/>
          <w:lang w:bidi="en-US"/>
        </w:rPr>
        <w:t>o</w:t>
      </w:r>
      <w:r w:rsidRPr="00641276">
        <w:rPr>
          <w:rFonts w:ascii="Times New Roman" w:eastAsia="SimSun" w:hAnsi="Times New Roman"/>
          <w:kern w:val="3"/>
          <w:sz w:val="24"/>
          <w:szCs w:val="24"/>
          <w:lang w:bidi="en-US"/>
        </w:rPr>
        <w:t>bowiązujących</w:t>
      </w:r>
      <w:r w:rsidR="00232C7B" w:rsidRPr="0064127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Pr="0064127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przepisów</w:t>
      </w:r>
      <w:r w:rsidR="00232C7B" w:rsidRPr="0064127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Pr="0064127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prawnych.</w:t>
      </w:r>
    </w:p>
    <w:p w14:paraId="4F218CE7" w14:textId="6001716B" w:rsidR="008B3E94" w:rsidRPr="00641276" w:rsidRDefault="000B538F" w:rsidP="000B538F">
      <w:pPr>
        <w:autoSpaceDE w:val="0"/>
        <w:adjustRightInd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bCs/>
          <w:iCs/>
          <w:kern w:val="3"/>
          <w:sz w:val="24"/>
          <w:szCs w:val="24"/>
          <w:lang w:bidi="en-US"/>
        </w:rPr>
      </w:pPr>
      <w:r>
        <w:rPr>
          <w:rFonts w:ascii="Times New Roman" w:eastAsia="SimSun" w:hAnsi="Times New Roman"/>
          <w:b/>
          <w:bCs/>
          <w:iCs/>
          <w:kern w:val="3"/>
          <w:sz w:val="24"/>
          <w:szCs w:val="24"/>
          <w:lang w:bidi="en-US"/>
        </w:rPr>
        <w:t>§ 8</w:t>
      </w:r>
    </w:p>
    <w:p w14:paraId="55274E10" w14:textId="77777777" w:rsidR="00CA6B46" w:rsidRPr="00641276" w:rsidRDefault="00CA6B46" w:rsidP="00CA6B46">
      <w:pPr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bCs/>
          <w:iCs/>
          <w:kern w:val="3"/>
          <w:sz w:val="24"/>
          <w:szCs w:val="24"/>
          <w:lang w:bidi="en-US"/>
        </w:rPr>
      </w:pPr>
      <w:r w:rsidRPr="00641276">
        <w:rPr>
          <w:rFonts w:ascii="Times New Roman" w:eastAsia="SimSun" w:hAnsi="Times New Roman"/>
          <w:b/>
          <w:bCs/>
          <w:iCs/>
          <w:kern w:val="3"/>
          <w:sz w:val="24"/>
          <w:szCs w:val="24"/>
          <w:lang w:bidi="en-US"/>
        </w:rPr>
        <w:t xml:space="preserve">ODBIÓR </w:t>
      </w:r>
      <w:r w:rsidR="00123A95" w:rsidRPr="00641276">
        <w:rPr>
          <w:rFonts w:ascii="Times New Roman" w:eastAsia="SimSun" w:hAnsi="Times New Roman"/>
          <w:b/>
          <w:bCs/>
          <w:iCs/>
          <w:kern w:val="3"/>
          <w:sz w:val="24"/>
          <w:szCs w:val="24"/>
          <w:lang w:bidi="en-US"/>
        </w:rPr>
        <w:t>PRZEDMIOTU UMOWY</w:t>
      </w:r>
    </w:p>
    <w:p w14:paraId="13A2CD47" w14:textId="69BC1FEF" w:rsidR="00D521F6" w:rsidRPr="00641276" w:rsidRDefault="008B209F" w:rsidP="006B0577">
      <w:pPr>
        <w:numPr>
          <w:ilvl w:val="0"/>
          <w:numId w:val="29"/>
        </w:numPr>
        <w:tabs>
          <w:tab w:val="left" w:pos="284"/>
        </w:tabs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b/>
          <w:bCs/>
          <w:iCs/>
          <w:kern w:val="3"/>
          <w:sz w:val="24"/>
          <w:szCs w:val="24"/>
          <w:lang w:bidi="en-US"/>
        </w:rPr>
      </w:pPr>
      <w:r>
        <w:rPr>
          <w:rFonts w:ascii="Times New Roman" w:eastAsia="SimSun" w:hAnsi="Times New Roman"/>
          <w:kern w:val="3"/>
          <w:sz w:val="24"/>
          <w:szCs w:val="24"/>
          <w:lang w:bidi="en-US"/>
        </w:rPr>
        <w:t>Wykonawca, z uwzględnieniem terminów przewidzianych w niniejszej umowie na rozpoczęcie i zakończenie czynności odbio</w:t>
      </w:r>
      <w:r w:rsidR="00D92B7C">
        <w:rPr>
          <w:rFonts w:ascii="Times New Roman" w:eastAsia="SimSun" w:hAnsi="Times New Roman"/>
          <w:kern w:val="3"/>
          <w:sz w:val="24"/>
          <w:szCs w:val="24"/>
          <w:lang w:bidi="en-US"/>
        </w:rPr>
        <w:t>rowych, zgłosi Zamawiające</w:t>
      </w:r>
      <w:r>
        <w:rPr>
          <w:rFonts w:ascii="Times New Roman" w:eastAsia="SimSun" w:hAnsi="Times New Roman"/>
          <w:kern w:val="3"/>
          <w:sz w:val="24"/>
          <w:szCs w:val="24"/>
          <w:lang w:bidi="en-US"/>
        </w:rPr>
        <w:t>mu gotowość do odbioru końcowego</w:t>
      </w:r>
      <w:r w:rsidR="00D92B7C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robót w formie pisemnej. Razem z zawiadomieniem o zakończeniu robót i zgłoszeniem gotowości odbioru końcowego Wykonawca przekaże Zamawiającemu deklarację zgodności lub certyfikaty wbudowanych materiałów </w:t>
      </w:r>
      <w:r w:rsidR="00AA44DF" w:rsidRPr="00641276">
        <w:rPr>
          <w:rFonts w:ascii="Times New Roman" w:eastAsia="SimSun" w:hAnsi="Times New Roman"/>
          <w:kern w:val="3"/>
          <w:sz w:val="24"/>
          <w:szCs w:val="24"/>
          <w:lang w:bidi="en-US"/>
        </w:rPr>
        <w:t>.</w:t>
      </w:r>
    </w:p>
    <w:p w14:paraId="67A9D73C" w14:textId="777A5869" w:rsidR="00D521F6" w:rsidRPr="00641276" w:rsidRDefault="008B3E94" w:rsidP="006B0577">
      <w:pPr>
        <w:numPr>
          <w:ilvl w:val="0"/>
          <w:numId w:val="29"/>
        </w:numPr>
        <w:tabs>
          <w:tab w:val="left" w:pos="284"/>
        </w:tabs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b/>
          <w:bCs/>
          <w:iCs/>
          <w:kern w:val="3"/>
          <w:sz w:val="24"/>
          <w:szCs w:val="24"/>
          <w:lang w:bidi="en-US"/>
        </w:rPr>
      </w:pPr>
      <w:r w:rsidRPr="0064127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Jeżeli </w:t>
      </w:r>
      <w:r w:rsidR="00D92B7C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Zamawiający uzna, że roboty zostały zakończone to w porozumieniu z Wykonawcą wyznaczy termin </w:t>
      </w:r>
      <w:r w:rsidR="00AB59D7">
        <w:rPr>
          <w:rFonts w:ascii="Times New Roman" w:eastAsia="SimSun" w:hAnsi="Times New Roman"/>
          <w:kern w:val="3"/>
          <w:sz w:val="24"/>
          <w:szCs w:val="24"/>
          <w:lang w:bidi="en-US"/>
        </w:rPr>
        <w:t>odbioru końcowego. Zamawiający dokona odbioru końcowego robót w ciągu 3 dni, licząc od daty zgłoszenia. Z odbioru końcowego zostanie spisany protokół odbioru końcowego.</w:t>
      </w:r>
    </w:p>
    <w:p w14:paraId="79B30CB5" w14:textId="0B93AEF7" w:rsidR="00D521F6" w:rsidRPr="00AB59D7" w:rsidRDefault="00AB59D7" w:rsidP="006B0577">
      <w:pPr>
        <w:numPr>
          <w:ilvl w:val="0"/>
          <w:numId w:val="29"/>
        </w:numPr>
        <w:tabs>
          <w:tab w:val="left" w:pos="284"/>
        </w:tabs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b/>
          <w:bCs/>
          <w:iCs/>
          <w:kern w:val="3"/>
          <w:sz w:val="24"/>
          <w:szCs w:val="24"/>
          <w:lang w:bidi="en-US"/>
        </w:rPr>
      </w:pPr>
      <w:r>
        <w:rPr>
          <w:rFonts w:ascii="Times New Roman" w:eastAsia="SimSun" w:hAnsi="Times New Roman"/>
          <w:kern w:val="3"/>
          <w:sz w:val="24"/>
          <w:szCs w:val="24"/>
          <w:lang w:bidi="en-US"/>
        </w:rPr>
        <w:lastRenderedPageBreak/>
        <w:t>Jeżeli Zamawiający stwierdzi, że roboty nie zostały zakończone to odmówi odbioru do czasu zakończenia robót.</w:t>
      </w:r>
    </w:p>
    <w:p w14:paraId="319BDDC1" w14:textId="407A0E31" w:rsidR="00F12608" w:rsidRPr="00004824" w:rsidRDefault="00AB59D7" w:rsidP="006B3603">
      <w:pPr>
        <w:numPr>
          <w:ilvl w:val="0"/>
          <w:numId w:val="29"/>
        </w:numPr>
        <w:tabs>
          <w:tab w:val="left" w:pos="284"/>
        </w:tabs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b/>
          <w:bCs/>
          <w:iCs/>
          <w:kern w:val="3"/>
          <w:sz w:val="24"/>
          <w:szCs w:val="24"/>
          <w:lang w:bidi="en-US"/>
        </w:rPr>
      </w:pPr>
      <w:r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Jeżeli w toku czynności odbiorowych zostaną </w:t>
      </w:r>
      <w:r w:rsidR="00E4160A">
        <w:rPr>
          <w:rFonts w:ascii="Times New Roman" w:eastAsia="SimSun" w:hAnsi="Times New Roman"/>
          <w:kern w:val="3"/>
          <w:sz w:val="24"/>
          <w:szCs w:val="24"/>
          <w:lang w:bidi="en-US"/>
        </w:rPr>
        <w:t>stwierdzone</w:t>
      </w:r>
      <w:r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wady to Zamawiający może odmówić odbioru, jeżeli przedmiot umowy będzie wykonany niezgodnie z zasadami </w:t>
      </w:r>
      <w:r w:rsidR="00E4160A">
        <w:rPr>
          <w:rFonts w:ascii="Times New Roman" w:eastAsia="SimSun" w:hAnsi="Times New Roman"/>
          <w:kern w:val="3"/>
          <w:sz w:val="24"/>
          <w:szCs w:val="24"/>
          <w:lang w:bidi="en-US"/>
        </w:rPr>
        <w:t>wiedzy technicznej lub wady będą na tyle istotne, że przedmiot umowy nie będzie się nadawał do użytkowania.</w:t>
      </w:r>
    </w:p>
    <w:p w14:paraId="43970EA7" w14:textId="08A6FC02" w:rsidR="001C57D3" w:rsidRPr="00641276" w:rsidRDefault="000B538F" w:rsidP="00AB0033">
      <w:pPr>
        <w:tabs>
          <w:tab w:val="left" w:pos="360"/>
        </w:tabs>
        <w:spacing w:after="0" w:line="360" w:lineRule="auto"/>
        <w:jc w:val="center"/>
        <w:rPr>
          <w:rFonts w:ascii="Times New Roman" w:eastAsia="SimSun" w:hAnsi="Times New Roman"/>
          <w:b/>
          <w:kern w:val="3"/>
          <w:sz w:val="24"/>
          <w:szCs w:val="24"/>
        </w:rPr>
      </w:pPr>
      <w:r>
        <w:rPr>
          <w:rFonts w:ascii="Times New Roman" w:eastAsia="SimSun" w:hAnsi="Times New Roman"/>
          <w:b/>
          <w:kern w:val="3"/>
          <w:sz w:val="24"/>
          <w:szCs w:val="24"/>
        </w:rPr>
        <w:t>§ 9</w:t>
      </w:r>
    </w:p>
    <w:p w14:paraId="1519F8D5" w14:textId="77777777" w:rsidR="00CA6B46" w:rsidRPr="00641276" w:rsidRDefault="008B3E94" w:rsidP="00CA6B46">
      <w:pPr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641276">
        <w:rPr>
          <w:rFonts w:ascii="Times New Roman" w:eastAsia="SimSun" w:hAnsi="Times New Roman"/>
          <w:b/>
          <w:kern w:val="3"/>
          <w:sz w:val="24"/>
          <w:szCs w:val="24"/>
          <w:lang w:bidi="en-US"/>
        </w:rPr>
        <w:t>RĘKOJMIA</w:t>
      </w:r>
    </w:p>
    <w:p w14:paraId="206BC6E4" w14:textId="7B3ECFF9" w:rsidR="008B3E94" w:rsidRPr="00641276" w:rsidRDefault="008B3E94" w:rsidP="006B0577">
      <w:pPr>
        <w:numPr>
          <w:ilvl w:val="0"/>
          <w:numId w:val="14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64127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Okres rękojmi </w:t>
      </w:r>
      <w:r w:rsidR="00677EDE" w:rsidRPr="0064127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na </w:t>
      </w:r>
      <w:r w:rsidR="00E4160A">
        <w:rPr>
          <w:rFonts w:ascii="Times New Roman" w:eastAsia="SimSun" w:hAnsi="Times New Roman"/>
          <w:kern w:val="3"/>
          <w:sz w:val="24"/>
          <w:szCs w:val="24"/>
          <w:lang w:bidi="en-US"/>
        </w:rPr>
        <w:t>wykonane roboty budowlane</w:t>
      </w:r>
      <w:r w:rsidRPr="0064127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ustala si</w:t>
      </w:r>
      <w:r w:rsidR="008C2C9D" w:rsidRPr="0064127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ę na </w:t>
      </w:r>
      <w:r w:rsidR="00DC5608">
        <w:rPr>
          <w:rFonts w:ascii="Times New Roman" w:eastAsia="SimSun" w:hAnsi="Times New Roman"/>
          <w:b/>
          <w:kern w:val="3"/>
          <w:sz w:val="24"/>
          <w:szCs w:val="24"/>
          <w:lang w:bidi="en-US"/>
        </w:rPr>
        <w:t>24</w:t>
      </w:r>
      <w:r w:rsidR="00E55FA0" w:rsidRPr="00313FDB">
        <w:rPr>
          <w:rFonts w:ascii="Times New Roman" w:eastAsia="SimSun" w:hAnsi="Times New Roman"/>
          <w:b/>
          <w:kern w:val="3"/>
          <w:sz w:val="24"/>
          <w:szCs w:val="24"/>
          <w:lang w:bidi="en-US"/>
        </w:rPr>
        <w:t xml:space="preserve"> </w:t>
      </w:r>
      <w:r w:rsidRPr="00313FDB">
        <w:rPr>
          <w:rFonts w:ascii="Times New Roman" w:eastAsia="SimSun" w:hAnsi="Times New Roman"/>
          <w:b/>
          <w:kern w:val="3"/>
          <w:sz w:val="24"/>
          <w:szCs w:val="24"/>
          <w:lang w:bidi="en-US"/>
        </w:rPr>
        <w:t>miesięcy</w:t>
      </w:r>
      <w:r w:rsidR="00E4160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od daty odbioru końcowego</w:t>
      </w:r>
      <w:r w:rsidRPr="00641276">
        <w:rPr>
          <w:rFonts w:ascii="Times New Roman" w:eastAsia="SimSun" w:hAnsi="Times New Roman"/>
          <w:kern w:val="3"/>
          <w:sz w:val="24"/>
          <w:szCs w:val="24"/>
          <w:lang w:bidi="en-US"/>
        </w:rPr>
        <w:t>.</w:t>
      </w:r>
    </w:p>
    <w:p w14:paraId="61B9E58E" w14:textId="77777777" w:rsidR="008B3E94" w:rsidRPr="00641276" w:rsidRDefault="008B3E94" w:rsidP="006B0577">
      <w:pPr>
        <w:numPr>
          <w:ilvl w:val="0"/>
          <w:numId w:val="14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64127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W przypadku wystąpienia </w:t>
      </w:r>
      <w:r w:rsidR="00F23347">
        <w:rPr>
          <w:rFonts w:ascii="Times New Roman" w:eastAsia="SimSun" w:hAnsi="Times New Roman"/>
          <w:kern w:val="3"/>
          <w:sz w:val="24"/>
          <w:szCs w:val="24"/>
          <w:lang w:bidi="en-US"/>
        </w:rPr>
        <w:t>wad</w:t>
      </w:r>
      <w:r w:rsidRPr="0064127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w okresie trwania rękojmi Wykonawca zobowiązuje się </w:t>
      </w:r>
      <w:r w:rsidR="00D75044" w:rsidRPr="00641276">
        <w:rPr>
          <w:rFonts w:ascii="Times New Roman" w:eastAsia="SimSun" w:hAnsi="Times New Roman"/>
          <w:kern w:val="3"/>
          <w:sz w:val="24"/>
          <w:szCs w:val="24"/>
          <w:lang w:bidi="en-US"/>
        </w:rPr>
        <w:br/>
      </w:r>
      <w:r w:rsidRPr="00641276">
        <w:rPr>
          <w:rFonts w:ascii="Times New Roman" w:eastAsia="SimSun" w:hAnsi="Times New Roman"/>
          <w:kern w:val="3"/>
          <w:sz w:val="24"/>
          <w:szCs w:val="24"/>
          <w:lang w:bidi="en-US"/>
        </w:rPr>
        <w:t>do przystąpienia do ich usunięcia w ciągu 7 dni licząc od daty powiadomienia przez Zamawiającego w formie pisemnej.</w:t>
      </w:r>
    </w:p>
    <w:p w14:paraId="64B2FFBA" w14:textId="15A38807" w:rsidR="00D75044" w:rsidRDefault="00E4160A" w:rsidP="00605D2D">
      <w:pPr>
        <w:numPr>
          <w:ilvl w:val="0"/>
          <w:numId w:val="14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>
        <w:rPr>
          <w:rFonts w:ascii="Times New Roman" w:eastAsia="SimSun" w:hAnsi="Times New Roman"/>
          <w:kern w:val="3"/>
          <w:sz w:val="24"/>
          <w:szCs w:val="24"/>
          <w:lang w:bidi="en-US"/>
        </w:rPr>
        <w:t>Termin usunięcia usterek</w:t>
      </w:r>
      <w:r w:rsidR="008B3E94" w:rsidRPr="0064127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określi Zamawia</w:t>
      </w:r>
      <w:r w:rsidR="00626089" w:rsidRPr="00641276">
        <w:rPr>
          <w:rFonts w:ascii="Times New Roman" w:eastAsia="SimSun" w:hAnsi="Times New Roman"/>
          <w:kern w:val="3"/>
          <w:sz w:val="24"/>
          <w:szCs w:val="24"/>
          <w:lang w:bidi="en-US"/>
        </w:rPr>
        <w:t>jący w uzgodnieniu z Wykonawcą</w:t>
      </w:r>
      <w:r w:rsidR="00DC5608">
        <w:rPr>
          <w:rFonts w:ascii="Times New Roman" w:eastAsia="SimSun" w:hAnsi="Times New Roman"/>
          <w:kern w:val="3"/>
          <w:sz w:val="24"/>
          <w:szCs w:val="24"/>
          <w:lang w:bidi="en-US"/>
        </w:rPr>
        <w:t>.</w:t>
      </w:r>
      <w:r w:rsidR="00D75044" w:rsidRPr="00641276">
        <w:rPr>
          <w:rFonts w:ascii="Times New Roman" w:eastAsia="SimSun" w:hAnsi="Times New Roman"/>
          <w:kern w:val="3"/>
          <w:sz w:val="24"/>
          <w:szCs w:val="24"/>
          <w:lang w:bidi="en-US"/>
        </w:rPr>
        <w:br/>
      </w:r>
      <w:r w:rsidR="00DC5608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4. </w:t>
      </w:r>
      <w:r w:rsidR="008B3E94" w:rsidRPr="00DC5608">
        <w:rPr>
          <w:rFonts w:ascii="Times New Roman" w:eastAsia="SimSun" w:hAnsi="Times New Roman"/>
          <w:kern w:val="3"/>
          <w:sz w:val="24"/>
          <w:szCs w:val="24"/>
          <w:lang w:bidi="en-US"/>
        </w:rPr>
        <w:t>Z czynności usu</w:t>
      </w:r>
      <w:r>
        <w:rPr>
          <w:rFonts w:ascii="Times New Roman" w:eastAsia="SimSun" w:hAnsi="Times New Roman"/>
          <w:kern w:val="3"/>
          <w:sz w:val="24"/>
          <w:szCs w:val="24"/>
          <w:lang w:bidi="en-US"/>
        </w:rPr>
        <w:t>nięcia usterek</w:t>
      </w:r>
      <w:r w:rsidR="008B3E94" w:rsidRPr="00DC5608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Wykonawca </w:t>
      </w:r>
      <w:r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z udziałem </w:t>
      </w:r>
      <w:r w:rsidR="00DC5608">
        <w:rPr>
          <w:rFonts w:ascii="Times New Roman" w:eastAsia="SimSun" w:hAnsi="Times New Roman"/>
          <w:kern w:val="3"/>
          <w:sz w:val="24"/>
          <w:szCs w:val="24"/>
          <w:lang w:bidi="en-US"/>
        </w:rPr>
        <w:t>Zamawiającego</w:t>
      </w:r>
      <w:r w:rsidR="00764250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>
        <w:rPr>
          <w:rFonts w:ascii="Times New Roman" w:eastAsia="SimSun" w:hAnsi="Times New Roman"/>
          <w:kern w:val="3"/>
          <w:sz w:val="24"/>
          <w:szCs w:val="24"/>
          <w:lang w:bidi="en-US"/>
        </w:rPr>
        <w:t>sporządzi protokół</w:t>
      </w:r>
      <w:r w:rsidR="00764250">
        <w:rPr>
          <w:rFonts w:ascii="Times New Roman" w:eastAsia="SimSun" w:hAnsi="Times New Roman"/>
          <w:kern w:val="3"/>
          <w:sz w:val="24"/>
          <w:szCs w:val="24"/>
          <w:lang w:bidi="en-US"/>
        </w:rPr>
        <w:t>.</w:t>
      </w:r>
    </w:p>
    <w:p w14:paraId="3DA6367B" w14:textId="3A75BE26" w:rsidR="00605D2D" w:rsidRPr="00605D2D" w:rsidRDefault="00605D2D" w:rsidP="00605D2D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>
        <w:rPr>
          <w:rFonts w:ascii="Times New Roman" w:eastAsia="SimSun" w:hAnsi="Times New Roman"/>
          <w:kern w:val="3"/>
          <w:sz w:val="24"/>
          <w:szCs w:val="24"/>
          <w:lang w:bidi="en-US"/>
        </w:rPr>
        <w:t>5.Przed upływem ustalonego w umowie okresu rękojmi nastąpi odbiór ostateczny mający na celu ustalenie stanu robót i stwierdzenie usunięcia wad z okresu rękojmi i spisany będzie z tej czynności protokół z przeglądu.</w:t>
      </w:r>
    </w:p>
    <w:p w14:paraId="01155623" w14:textId="1B26DDBE" w:rsidR="006F35D8" w:rsidRPr="00641276" w:rsidRDefault="000B538F" w:rsidP="006F35D8">
      <w:pPr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kern w:val="3"/>
          <w:sz w:val="24"/>
          <w:szCs w:val="24"/>
          <w:lang w:bidi="en-US"/>
        </w:rPr>
      </w:pPr>
      <w:r>
        <w:rPr>
          <w:rFonts w:ascii="Times New Roman" w:eastAsia="SimSun" w:hAnsi="Times New Roman"/>
          <w:b/>
          <w:kern w:val="3"/>
          <w:sz w:val="24"/>
          <w:szCs w:val="24"/>
        </w:rPr>
        <w:t>§ 10</w:t>
      </w:r>
    </w:p>
    <w:p w14:paraId="2A962FD1" w14:textId="77777777" w:rsidR="00D83901" w:rsidRPr="00641276" w:rsidRDefault="006F35D8" w:rsidP="00D83901">
      <w:pPr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kern w:val="3"/>
          <w:sz w:val="24"/>
          <w:szCs w:val="24"/>
          <w:lang w:bidi="en-US"/>
        </w:rPr>
      </w:pPr>
      <w:r w:rsidRPr="00641276">
        <w:rPr>
          <w:rFonts w:ascii="Times New Roman" w:eastAsia="SimSun" w:hAnsi="Times New Roman"/>
          <w:b/>
          <w:kern w:val="3"/>
          <w:sz w:val="24"/>
          <w:szCs w:val="24"/>
          <w:lang w:bidi="en-US"/>
        </w:rPr>
        <w:t>KARY UMOWNE I ODSZKODOWANIA</w:t>
      </w:r>
    </w:p>
    <w:p w14:paraId="5EB53A1E" w14:textId="77777777" w:rsidR="00C336AF" w:rsidRPr="00641276" w:rsidRDefault="006F35D8" w:rsidP="006B0577">
      <w:pPr>
        <w:numPr>
          <w:ilvl w:val="0"/>
          <w:numId w:val="16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641276">
        <w:rPr>
          <w:rFonts w:ascii="Times New Roman" w:eastAsia="SimSun" w:hAnsi="Times New Roman"/>
          <w:kern w:val="3"/>
          <w:sz w:val="24"/>
          <w:szCs w:val="24"/>
          <w:lang w:bidi="en-US"/>
        </w:rPr>
        <w:t>Wykonawca zapłaci Zamawiającemu kary umowne za:</w:t>
      </w:r>
    </w:p>
    <w:p w14:paraId="69838A64" w14:textId="1892C8B6" w:rsidR="00C336AF" w:rsidRPr="00641276" w:rsidRDefault="006F35D8" w:rsidP="006B0577">
      <w:pPr>
        <w:numPr>
          <w:ilvl w:val="0"/>
          <w:numId w:val="17"/>
        </w:numPr>
        <w:tabs>
          <w:tab w:val="left" w:pos="142"/>
          <w:tab w:val="left" w:pos="284"/>
        </w:tabs>
        <w:suppressAutoHyphens/>
        <w:autoSpaceDN w:val="0"/>
        <w:spacing w:after="0" w:line="360" w:lineRule="auto"/>
        <w:ind w:left="0" w:right="-1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641276">
        <w:rPr>
          <w:rFonts w:ascii="Times New Roman" w:eastAsia="SimSun" w:hAnsi="Times New Roman"/>
          <w:kern w:val="3"/>
          <w:sz w:val="24"/>
          <w:szCs w:val="24"/>
          <w:lang w:bidi="en-US"/>
        </w:rPr>
        <w:t>zwłokę w wykonaniu pr</w:t>
      </w:r>
      <w:r w:rsidR="00605D2D">
        <w:rPr>
          <w:rFonts w:ascii="Times New Roman" w:eastAsia="SimSun" w:hAnsi="Times New Roman"/>
          <w:kern w:val="3"/>
          <w:sz w:val="24"/>
          <w:szCs w:val="24"/>
          <w:lang w:bidi="en-US"/>
        </w:rPr>
        <w:t>zedmiotu umowy - w wysokości 0,5</w:t>
      </w:r>
      <w:r w:rsidRPr="0064127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% wynag</w:t>
      </w:r>
      <w:r w:rsidR="00FD7108">
        <w:rPr>
          <w:rFonts w:ascii="Times New Roman" w:eastAsia="SimSun" w:hAnsi="Times New Roman"/>
          <w:kern w:val="3"/>
          <w:sz w:val="24"/>
          <w:szCs w:val="24"/>
          <w:lang w:bidi="en-US"/>
        </w:rPr>
        <w:t>rodzenia, o którym mowa w §3,ust.2 za każdy dzień zwłoki licząc od daty umowy zakończenia robót,</w:t>
      </w:r>
    </w:p>
    <w:p w14:paraId="76611FA7" w14:textId="7591EEAF" w:rsidR="00AE38FC" w:rsidRPr="00641276" w:rsidRDefault="00FD7108" w:rsidP="006B0577">
      <w:pPr>
        <w:numPr>
          <w:ilvl w:val="0"/>
          <w:numId w:val="17"/>
        </w:numPr>
        <w:tabs>
          <w:tab w:val="left" w:pos="142"/>
          <w:tab w:val="left" w:pos="284"/>
        </w:tabs>
        <w:suppressAutoHyphens/>
        <w:autoSpaceDN w:val="0"/>
        <w:spacing w:after="0" w:line="360" w:lineRule="auto"/>
        <w:ind w:left="0" w:right="-1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>
        <w:rPr>
          <w:rFonts w:ascii="Times New Roman" w:eastAsia="SimSun" w:hAnsi="Times New Roman"/>
          <w:kern w:val="3"/>
          <w:sz w:val="24"/>
          <w:szCs w:val="24"/>
          <w:lang w:bidi="en-US"/>
        </w:rPr>
        <w:t>odstąpienie od umowy przez Zamawiającego z przyczyn zależnych od Wykonawcy w wysokości 20% wynagrodzenia,</w:t>
      </w:r>
    </w:p>
    <w:p w14:paraId="07083724" w14:textId="3E2FDD33" w:rsidR="00C336AF" w:rsidRPr="00641276" w:rsidRDefault="005B086D" w:rsidP="006B0577">
      <w:pPr>
        <w:numPr>
          <w:ilvl w:val="0"/>
          <w:numId w:val="17"/>
        </w:numPr>
        <w:tabs>
          <w:tab w:val="left" w:pos="142"/>
          <w:tab w:val="left" w:pos="284"/>
        </w:tabs>
        <w:suppressAutoHyphens/>
        <w:autoSpaceDN w:val="0"/>
        <w:spacing w:after="0" w:line="360" w:lineRule="auto"/>
        <w:ind w:left="0" w:right="-1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>
        <w:rPr>
          <w:rFonts w:ascii="Times New Roman" w:eastAsia="SimSun" w:hAnsi="Times New Roman"/>
          <w:kern w:val="3"/>
          <w:sz w:val="24"/>
          <w:szCs w:val="24"/>
          <w:lang w:bidi="en-US"/>
        </w:rPr>
        <w:t>za zwłokę w usunięciu wad stwierdzonych przy odbiorze lub w okresie rękojmi w wysokości 0,5%</w:t>
      </w:r>
      <w:r w:rsidR="002F2BF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>
        <w:rPr>
          <w:rFonts w:ascii="Times New Roman" w:eastAsia="SimSun" w:hAnsi="Times New Roman"/>
          <w:kern w:val="3"/>
          <w:sz w:val="24"/>
          <w:szCs w:val="24"/>
          <w:lang w:bidi="en-US"/>
        </w:rPr>
        <w:t>wynagrodzenia umownego za wykonanie przedmiotu umowy, za każdy dzień zwłoki liczonej od dnia wyznaczonego na usunięcie wad,</w:t>
      </w:r>
    </w:p>
    <w:p w14:paraId="61382217" w14:textId="2C7DA9C0" w:rsidR="00C336AF" w:rsidRPr="00641276" w:rsidRDefault="005B086D" w:rsidP="006B0577">
      <w:pPr>
        <w:numPr>
          <w:ilvl w:val="0"/>
          <w:numId w:val="17"/>
        </w:numPr>
        <w:tabs>
          <w:tab w:val="left" w:pos="284"/>
        </w:tabs>
        <w:suppressAutoHyphens/>
        <w:autoSpaceDN w:val="0"/>
        <w:spacing w:after="0" w:line="360" w:lineRule="auto"/>
        <w:ind w:left="0" w:right="-1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>
        <w:rPr>
          <w:rFonts w:ascii="Times New Roman" w:eastAsia="SimSun" w:hAnsi="Times New Roman"/>
          <w:kern w:val="3"/>
          <w:sz w:val="24"/>
          <w:szCs w:val="24"/>
          <w:lang w:bidi="en-US"/>
        </w:rPr>
        <w:t>gdy roboty budowlane, wbrew</w:t>
      </w:r>
      <w:r w:rsidR="004B38B2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postanowieniom §6 umowy będzie wykonywał Podwykonawca-w wysokości 0,5% wynagrodzenia</w:t>
      </w:r>
      <w:r w:rsidR="00C2283F" w:rsidRPr="00641276">
        <w:rPr>
          <w:rFonts w:ascii="Times New Roman" w:eastAsia="SimSun" w:hAnsi="Times New Roman"/>
          <w:kern w:val="3"/>
          <w:sz w:val="24"/>
          <w:szCs w:val="24"/>
          <w:lang w:bidi="en-US"/>
        </w:rPr>
        <w:t>,</w:t>
      </w:r>
    </w:p>
    <w:p w14:paraId="40960D94" w14:textId="07C428C3" w:rsidR="00C336AF" w:rsidRPr="00641276" w:rsidRDefault="002F2BFA" w:rsidP="006B0577">
      <w:pPr>
        <w:numPr>
          <w:ilvl w:val="0"/>
          <w:numId w:val="16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>
        <w:rPr>
          <w:rFonts w:ascii="Times New Roman" w:eastAsia="SimSun" w:hAnsi="Times New Roman"/>
          <w:kern w:val="3"/>
          <w:sz w:val="24"/>
          <w:szCs w:val="24"/>
          <w:lang w:bidi="en-US"/>
        </w:rPr>
        <w:t>Suma kar umownych od Wykonawcy nie może przekroczyć 25% wynagrodzenia</w:t>
      </w:r>
      <w:r w:rsidR="006F35D8" w:rsidRPr="00641276">
        <w:rPr>
          <w:rFonts w:ascii="Times New Roman" w:eastAsia="SimSun" w:hAnsi="Times New Roman"/>
          <w:kern w:val="3"/>
          <w:sz w:val="24"/>
          <w:szCs w:val="24"/>
          <w:lang w:bidi="en-US"/>
        </w:rPr>
        <w:t>.</w:t>
      </w:r>
    </w:p>
    <w:p w14:paraId="5793CA45" w14:textId="234D051F" w:rsidR="00C336AF" w:rsidRPr="00641276" w:rsidRDefault="002F2BFA" w:rsidP="006B0577">
      <w:pPr>
        <w:numPr>
          <w:ilvl w:val="0"/>
          <w:numId w:val="16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>
        <w:rPr>
          <w:rFonts w:ascii="Times New Roman" w:eastAsia="SimSun" w:hAnsi="Times New Roman"/>
          <w:kern w:val="3"/>
          <w:sz w:val="24"/>
          <w:szCs w:val="24"/>
          <w:lang w:bidi="en-US"/>
        </w:rPr>
        <w:t>Termin zapłaty należności tytułem kar umownych wynosi do 5 dni od dnia doręczenia noty obciążeniowej. W razie bezskutecznego upływu terminu naliczone zostaną odsetki ustawowe.</w:t>
      </w:r>
    </w:p>
    <w:p w14:paraId="5BC39B4C" w14:textId="04030F8A" w:rsidR="007D2DFE" w:rsidRDefault="002F2BFA" w:rsidP="006B0577">
      <w:pPr>
        <w:numPr>
          <w:ilvl w:val="0"/>
          <w:numId w:val="16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>
        <w:rPr>
          <w:rFonts w:ascii="Times New Roman" w:eastAsia="SimSun" w:hAnsi="Times New Roman"/>
          <w:kern w:val="3"/>
          <w:sz w:val="24"/>
          <w:szCs w:val="24"/>
          <w:lang w:bidi="en-US"/>
        </w:rPr>
        <w:lastRenderedPageBreak/>
        <w:t xml:space="preserve">W przypadku powstania szkody , Strony mają prawo dochodzenia odszkodowania przewyższającego wysokość kar umownych do </w:t>
      </w:r>
      <w:r w:rsidR="000A10BD">
        <w:rPr>
          <w:rFonts w:ascii="Times New Roman" w:eastAsia="SimSun" w:hAnsi="Times New Roman"/>
          <w:kern w:val="3"/>
          <w:sz w:val="24"/>
          <w:szCs w:val="24"/>
          <w:lang w:bidi="en-US"/>
        </w:rPr>
        <w:t>wysokości rzeczywiście poniesionej szkody.</w:t>
      </w:r>
    </w:p>
    <w:p w14:paraId="0477E09A" w14:textId="31E8FC68" w:rsidR="000A10BD" w:rsidRPr="009C3AFD" w:rsidRDefault="000A10BD" w:rsidP="006B0577">
      <w:pPr>
        <w:numPr>
          <w:ilvl w:val="0"/>
          <w:numId w:val="16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>
        <w:rPr>
          <w:rFonts w:ascii="Times New Roman" w:eastAsia="SimSun" w:hAnsi="Times New Roman"/>
          <w:kern w:val="3"/>
          <w:sz w:val="24"/>
          <w:szCs w:val="24"/>
          <w:lang w:bidi="en-US"/>
        </w:rPr>
        <w:t>Zamawiający może dokonać potrącenia wymaganych kar umownych z odsetkami z wynagrodzenia Wykonawcy, składając właściwe oświadczenie.</w:t>
      </w:r>
    </w:p>
    <w:p w14:paraId="7A299177" w14:textId="77777777" w:rsidR="002E20D7" w:rsidRPr="007A1A41" w:rsidRDefault="002E20D7" w:rsidP="008B3E94">
      <w:pPr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kern w:val="3"/>
          <w:sz w:val="16"/>
          <w:szCs w:val="16"/>
        </w:rPr>
      </w:pPr>
    </w:p>
    <w:p w14:paraId="27BE80C9" w14:textId="22D6DAA1" w:rsidR="008B3E94" w:rsidRPr="00641276" w:rsidRDefault="000B538F" w:rsidP="008B3E94">
      <w:pPr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kern w:val="3"/>
          <w:sz w:val="24"/>
          <w:szCs w:val="24"/>
          <w:lang w:bidi="en-US"/>
        </w:rPr>
      </w:pPr>
      <w:r>
        <w:rPr>
          <w:rFonts w:ascii="Times New Roman" w:eastAsia="SimSun" w:hAnsi="Times New Roman"/>
          <w:b/>
          <w:kern w:val="3"/>
          <w:sz w:val="24"/>
          <w:szCs w:val="24"/>
        </w:rPr>
        <w:t>§ 11</w:t>
      </w:r>
    </w:p>
    <w:p w14:paraId="525F70EA" w14:textId="77777777" w:rsidR="00D83901" w:rsidRPr="00641276" w:rsidRDefault="008B3E94" w:rsidP="00D83901">
      <w:pPr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kern w:val="3"/>
          <w:sz w:val="24"/>
          <w:szCs w:val="24"/>
          <w:lang w:bidi="en-US"/>
        </w:rPr>
      </w:pPr>
      <w:r w:rsidRPr="00641276">
        <w:rPr>
          <w:rFonts w:ascii="Times New Roman" w:eastAsia="SimSun" w:hAnsi="Times New Roman"/>
          <w:b/>
          <w:kern w:val="3"/>
          <w:sz w:val="24"/>
          <w:szCs w:val="24"/>
          <w:lang w:bidi="en-US"/>
        </w:rPr>
        <w:t>UMOWNE ODSTĄPIENIE OD UMOWY</w:t>
      </w:r>
    </w:p>
    <w:p w14:paraId="327BAF4E" w14:textId="4BCBFF71" w:rsidR="008B3E94" w:rsidRPr="00641276" w:rsidRDefault="008B3E94" w:rsidP="006B0577">
      <w:pPr>
        <w:numPr>
          <w:ilvl w:val="0"/>
          <w:numId w:val="18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641276">
        <w:rPr>
          <w:rFonts w:ascii="Times New Roman" w:eastAsia="SimSun" w:hAnsi="Times New Roman"/>
          <w:kern w:val="3"/>
          <w:sz w:val="24"/>
          <w:szCs w:val="24"/>
          <w:lang w:bidi="en-US"/>
        </w:rPr>
        <w:t>Zamawiającemu przysługuje prawo</w:t>
      </w:r>
      <w:r w:rsidR="000A10B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odstąpienia od umowy w ciągu 14</w:t>
      </w:r>
      <w:r w:rsidRPr="0064127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dni od zaistnienia niżej  wymienionych okoliczności:</w:t>
      </w:r>
    </w:p>
    <w:p w14:paraId="4E010533" w14:textId="4C87DA04" w:rsidR="008B3E94" w:rsidRPr="00641276" w:rsidRDefault="008B3E94" w:rsidP="006B0577">
      <w:pPr>
        <w:numPr>
          <w:ilvl w:val="0"/>
          <w:numId w:val="19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641276">
        <w:rPr>
          <w:rFonts w:ascii="Times New Roman" w:eastAsia="SimSun" w:hAnsi="Times New Roman"/>
          <w:kern w:val="3"/>
          <w:sz w:val="24"/>
          <w:szCs w:val="24"/>
          <w:lang w:bidi="en-US"/>
        </w:rPr>
        <w:t>Wykonawca nie rozpo</w:t>
      </w:r>
      <w:r w:rsidR="000A10BD">
        <w:rPr>
          <w:rFonts w:ascii="Times New Roman" w:eastAsia="SimSun" w:hAnsi="Times New Roman"/>
          <w:kern w:val="3"/>
          <w:sz w:val="24"/>
          <w:szCs w:val="24"/>
          <w:lang w:bidi="en-US"/>
        </w:rPr>
        <w:t>czął realizacji umowy w ciągu 14</w:t>
      </w:r>
      <w:r w:rsidRPr="0064127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dni od dnia przekazania </w:t>
      </w:r>
      <w:r w:rsidR="00D07BA0" w:rsidRPr="00641276">
        <w:rPr>
          <w:rFonts w:ascii="Times New Roman" w:eastAsia="SimSun" w:hAnsi="Times New Roman"/>
          <w:kern w:val="3"/>
          <w:sz w:val="24"/>
          <w:szCs w:val="24"/>
          <w:lang w:bidi="en-US"/>
        </w:rPr>
        <w:t>terenu</w:t>
      </w:r>
      <w:r w:rsidR="000A10B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placu budowy</w:t>
      </w:r>
      <w:r w:rsidRPr="00641276">
        <w:rPr>
          <w:rFonts w:ascii="Times New Roman" w:eastAsia="SimSun" w:hAnsi="Times New Roman"/>
          <w:kern w:val="3"/>
          <w:sz w:val="24"/>
          <w:szCs w:val="24"/>
          <w:lang w:bidi="en-US"/>
        </w:rPr>
        <w:t>,</w:t>
      </w:r>
    </w:p>
    <w:p w14:paraId="18314268" w14:textId="542AB4E0" w:rsidR="006167F7" w:rsidRPr="00641276" w:rsidRDefault="008B3E94" w:rsidP="006B0577">
      <w:pPr>
        <w:numPr>
          <w:ilvl w:val="0"/>
          <w:numId w:val="19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641276">
        <w:rPr>
          <w:rFonts w:ascii="Times New Roman" w:eastAsia="SimSun" w:hAnsi="Times New Roman"/>
          <w:kern w:val="3"/>
          <w:sz w:val="24"/>
          <w:szCs w:val="24"/>
          <w:lang w:bidi="en-US"/>
        </w:rPr>
        <w:t>Wykonawca nie realizuje z przyczyn leżących po jego stronie przedmiotu umowy</w:t>
      </w:r>
      <w:r w:rsidR="00EB4E16" w:rsidRPr="0064127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0A10BD">
        <w:rPr>
          <w:rFonts w:ascii="Times New Roman" w:eastAsia="SimSun" w:hAnsi="Times New Roman"/>
          <w:kern w:val="3"/>
          <w:sz w:val="24"/>
          <w:szCs w:val="24"/>
          <w:lang w:bidi="en-US"/>
        </w:rPr>
        <w:t>i przerwa ta trwa dłużej niż 7</w:t>
      </w:r>
      <w:r w:rsidRPr="0064127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dni</w:t>
      </w:r>
      <w:r w:rsidR="0088047D" w:rsidRPr="00641276">
        <w:rPr>
          <w:rFonts w:ascii="Times New Roman" w:eastAsia="SimSun" w:hAnsi="Times New Roman"/>
          <w:kern w:val="3"/>
          <w:sz w:val="24"/>
          <w:szCs w:val="24"/>
          <w:lang w:bidi="en-US"/>
        </w:rPr>
        <w:t>,</w:t>
      </w:r>
      <w:r w:rsidRPr="0064127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C75D68" w:rsidRPr="00641276">
        <w:rPr>
          <w:rFonts w:ascii="Times New Roman" w:eastAsia="SimSun" w:hAnsi="Times New Roman"/>
          <w:kern w:val="3"/>
          <w:sz w:val="24"/>
          <w:szCs w:val="24"/>
          <w:lang w:bidi="en-US"/>
        </w:rPr>
        <w:t>chyba że przerwa j</w:t>
      </w:r>
      <w:r w:rsidR="0088047D" w:rsidRPr="00641276">
        <w:rPr>
          <w:rFonts w:ascii="Times New Roman" w:eastAsia="SimSun" w:hAnsi="Times New Roman"/>
          <w:kern w:val="3"/>
          <w:sz w:val="24"/>
          <w:szCs w:val="24"/>
          <w:lang w:bidi="en-US"/>
        </w:rPr>
        <w:t>est uzasadniona technologicznie</w:t>
      </w:r>
      <w:r w:rsidR="00935DB1">
        <w:rPr>
          <w:rFonts w:ascii="Times New Roman" w:eastAsia="SimSun" w:hAnsi="Times New Roman"/>
          <w:kern w:val="3"/>
          <w:sz w:val="24"/>
          <w:szCs w:val="24"/>
          <w:lang w:bidi="en-US"/>
        </w:rPr>
        <w:t>,</w:t>
      </w:r>
    </w:p>
    <w:p w14:paraId="34CD5132" w14:textId="373878C8" w:rsidR="008B3E94" w:rsidRPr="00641276" w:rsidRDefault="008B3E94" w:rsidP="006B0577">
      <w:pPr>
        <w:numPr>
          <w:ilvl w:val="0"/>
          <w:numId w:val="19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641276">
        <w:rPr>
          <w:rFonts w:ascii="Times New Roman" w:eastAsia="SimSun" w:hAnsi="Times New Roman"/>
          <w:kern w:val="3"/>
          <w:sz w:val="24"/>
          <w:szCs w:val="24"/>
          <w:lang w:bidi="en-US"/>
        </w:rPr>
        <w:t>suma kar umownych przekr</w:t>
      </w:r>
      <w:r w:rsidR="000A10BD">
        <w:rPr>
          <w:rFonts w:ascii="Times New Roman" w:eastAsia="SimSun" w:hAnsi="Times New Roman"/>
          <w:kern w:val="3"/>
          <w:sz w:val="24"/>
          <w:szCs w:val="24"/>
          <w:lang w:bidi="en-US"/>
        </w:rPr>
        <w:t>oczyła kwotę 25</w:t>
      </w:r>
      <w:r w:rsidR="007C6817" w:rsidRPr="0064127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% wynagrodzenia,</w:t>
      </w:r>
    </w:p>
    <w:p w14:paraId="27F40091" w14:textId="3CFAFC21" w:rsidR="006167F7" w:rsidRPr="00641276" w:rsidRDefault="006920A6" w:rsidP="004013CC">
      <w:pPr>
        <w:numPr>
          <w:ilvl w:val="0"/>
          <w:numId w:val="18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64127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0A10BD">
        <w:rPr>
          <w:rFonts w:ascii="Times New Roman" w:eastAsia="SimSun" w:hAnsi="Times New Roman"/>
          <w:kern w:val="3"/>
          <w:sz w:val="24"/>
          <w:szCs w:val="24"/>
          <w:lang w:bidi="en-US"/>
        </w:rPr>
        <w:t>Odstąpienie od umowy powinno nastąpić na piśmie pod rygorem nieważności i zawierać uzasadnienie</w:t>
      </w:r>
      <w:r w:rsidR="008B3E94" w:rsidRPr="00641276">
        <w:rPr>
          <w:rFonts w:ascii="Times New Roman" w:eastAsia="SimSun" w:hAnsi="Times New Roman"/>
          <w:kern w:val="3"/>
          <w:sz w:val="24"/>
          <w:szCs w:val="24"/>
          <w:lang w:bidi="en-US"/>
        </w:rPr>
        <w:t>.</w:t>
      </w:r>
    </w:p>
    <w:p w14:paraId="715835F4" w14:textId="4908727B" w:rsidR="00DE36DB" w:rsidRDefault="000A10BD" w:rsidP="006B0577">
      <w:pPr>
        <w:numPr>
          <w:ilvl w:val="0"/>
          <w:numId w:val="18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W wypadku odstąpienia od umowy strony </w:t>
      </w:r>
      <w:r w:rsidR="005D1F6D">
        <w:rPr>
          <w:rFonts w:ascii="Times New Roman" w:eastAsia="SimSun" w:hAnsi="Times New Roman"/>
          <w:kern w:val="3"/>
          <w:sz w:val="24"/>
          <w:szCs w:val="24"/>
          <w:lang w:bidi="en-US"/>
        </w:rPr>
        <w:t>obowiązują następujące zasady:</w:t>
      </w:r>
    </w:p>
    <w:p w14:paraId="6B7F1037" w14:textId="461D5747" w:rsidR="005D1F6D" w:rsidRDefault="004C73C1" w:rsidP="005D1F6D">
      <w:pPr>
        <w:pStyle w:val="Akapitzlist"/>
        <w:numPr>
          <w:ilvl w:val="0"/>
          <w:numId w:val="42"/>
        </w:numPr>
        <w:tabs>
          <w:tab w:val="left" w:pos="284"/>
        </w:tabs>
        <w:spacing w:line="360" w:lineRule="auto"/>
        <w:contextualSpacing/>
        <w:mirrorIndent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5D1F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D1F6D">
        <w:rPr>
          <w:rFonts w:ascii="Times New Roman" w:hAnsi="Times New Roman"/>
          <w:sz w:val="24"/>
          <w:szCs w:val="24"/>
        </w:rPr>
        <w:t>terminie</w:t>
      </w:r>
      <w:proofErr w:type="spellEnd"/>
      <w:r w:rsidR="005D1F6D">
        <w:rPr>
          <w:rFonts w:ascii="Times New Roman" w:hAnsi="Times New Roman"/>
          <w:sz w:val="24"/>
          <w:szCs w:val="24"/>
        </w:rPr>
        <w:t xml:space="preserve"> 14 </w:t>
      </w:r>
      <w:proofErr w:type="spellStart"/>
      <w:r w:rsidR="005D1F6D">
        <w:rPr>
          <w:rFonts w:ascii="Times New Roman" w:hAnsi="Times New Roman"/>
          <w:sz w:val="24"/>
          <w:szCs w:val="24"/>
        </w:rPr>
        <w:t>dni</w:t>
      </w:r>
      <w:proofErr w:type="spellEnd"/>
      <w:r w:rsidR="005D1F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D1F6D">
        <w:rPr>
          <w:rFonts w:ascii="Times New Roman" w:hAnsi="Times New Roman"/>
          <w:sz w:val="24"/>
          <w:szCs w:val="24"/>
        </w:rPr>
        <w:t>od</w:t>
      </w:r>
      <w:proofErr w:type="spellEnd"/>
      <w:r w:rsidR="005D1F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D1F6D">
        <w:rPr>
          <w:rFonts w:ascii="Times New Roman" w:hAnsi="Times New Roman"/>
          <w:sz w:val="24"/>
          <w:szCs w:val="24"/>
        </w:rPr>
        <w:t>daty</w:t>
      </w:r>
      <w:proofErr w:type="spellEnd"/>
      <w:r w:rsidR="005D1F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D1F6D">
        <w:rPr>
          <w:rFonts w:ascii="Times New Roman" w:hAnsi="Times New Roman"/>
          <w:sz w:val="24"/>
          <w:szCs w:val="24"/>
        </w:rPr>
        <w:t>odstąpienia</w:t>
      </w:r>
      <w:proofErr w:type="spellEnd"/>
      <w:r w:rsidR="005D1F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D1F6D">
        <w:rPr>
          <w:rFonts w:ascii="Times New Roman" w:hAnsi="Times New Roman"/>
          <w:sz w:val="24"/>
          <w:szCs w:val="24"/>
        </w:rPr>
        <w:t>od</w:t>
      </w:r>
      <w:proofErr w:type="spellEnd"/>
      <w:r w:rsidR="005D1F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D1F6D">
        <w:rPr>
          <w:rFonts w:ascii="Times New Roman" w:hAnsi="Times New Roman"/>
          <w:sz w:val="24"/>
          <w:szCs w:val="24"/>
        </w:rPr>
        <w:t>umowy</w:t>
      </w:r>
      <w:proofErr w:type="spellEnd"/>
      <w:r w:rsidR="005D1F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D1F6D">
        <w:rPr>
          <w:rFonts w:ascii="Times New Roman" w:hAnsi="Times New Roman"/>
          <w:sz w:val="24"/>
          <w:szCs w:val="24"/>
        </w:rPr>
        <w:t>Wykonawca</w:t>
      </w:r>
      <w:proofErr w:type="spellEnd"/>
      <w:r w:rsidR="005D1F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D1F6D">
        <w:rPr>
          <w:rFonts w:ascii="Times New Roman" w:hAnsi="Times New Roman"/>
          <w:sz w:val="24"/>
          <w:szCs w:val="24"/>
        </w:rPr>
        <w:t>przy</w:t>
      </w:r>
      <w:proofErr w:type="spellEnd"/>
      <w:r w:rsidR="005D1F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D1F6D">
        <w:rPr>
          <w:rFonts w:ascii="Times New Roman" w:hAnsi="Times New Roman"/>
          <w:sz w:val="24"/>
          <w:szCs w:val="24"/>
        </w:rPr>
        <w:t>udziale</w:t>
      </w:r>
      <w:proofErr w:type="spellEnd"/>
      <w:r w:rsidR="005D1F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D1F6D">
        <w:rPr>
          <w:rFonts w:ascii="Times New Roman" w:hAnsi="Times New Roman"/>
          <w:sz w:val="24"/>
          <w:szCs w:val="24"/>
        </w:rPr>
        <w:t>Zamawiającego</w:t>
      </w:r>
      <w:proofErr w:type="spellEnd"/>
      <w:r w:rsidR="005D1F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D1F6D">
        <w:rPr>
          <w:rFonts w:ascii="Times New Roman" w:hAnsi="Times New Roman"/>
          <w:sz w:val="24"/>
          <w:szCs w:val="24"/>
        </w:rPr>
        <w:t>sporządzi</w:t>
      </w:r>
      <w:proofErr w:type="spellEnd"/>
      <w:r w:rsidR="005D1F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D1F6D">
        <w:rPr>
          <w:rFonts w:ascii="Times New Roman" w:hAnsi="Times New Roman"/>
          <w:sz w:val="24"/>
          <w:szCs w:val="24"/>
        </w:rPr>
        <w:t>inwentaryzację</w:t>
      </w:r>
      <w:proofErr w:type="spellEnd"/>
      <w:r w:rsidR="005D1F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D1F6D">
        <w:rPr>
          <w:rFonts w:ascii="Times New Roman" w:hAnsi="Times New Roman"/>
          <w:sz w:val="24"/>
          <w:szCs w:val="24"/>
        </w:rPr>
        <w:t>robót</w:t>
      </w:r>
      <w:proofErr w:type="spellEnd"/>
      <w:r w:rsidR="005D1F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D1F6D">
        <w:rPr>
          <w:rFonts w:ascii="Times New Roman" w:hAnsi="Times New Roman"/>
          <w:sz w:val="24"/>
          <w:szCs w:val="24"/>
        </w:rPr>
        <w:t>dla</w:t>
      </w:r>
      <w:proofErr w:type="spellEnd"/>
      <w:r w:rsidR="005D1F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D1F6D">
        <w:rPr>
          <w:rFonts w:ascii="Times New Roman" w:hAnsi="Times New Roman"/>
          <w:sz w:val="24"/>
          <w:szCs w:val="24"/>
        </w:rPr>
        <w:t>każdego</w:t>
      </w:r>
      <w:proofErr w:type="spellEnd"/>
      <w:r w:rsidR="005D1F6D">
        <w:rPr>
          <w:rFonts w:ascii="Times New Roman" w:hAnsi="Times New Roman"/>
          <w:sz w:val="24"/>
          <w:szCs w:val="24"/>
        </w:rPr>
        <w:t xml:space="preserve"> element, </w:t>
      </w:r>
      <w:proofErr w:type="spellStart"/>
      <w:r w:rsidR="005D1F6D">
        <w:rPr>
          <w:rFonts w:ascii="Times New Roman" w:hAnsi="Times New Roman"/>
          <w:sz w:val="24"/>
          <w:szCs w:val="24"/>
        </w:rPr>
        <w:t>wg</w:t>
      </w:r>
      <w:proofErr w:type="spellEnd"/>
      <w:r w:rsidR="005D1F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D1F6D">
        <w:rPr>
          <w:rFonts w:ascii="Times New Roman" w:hAnsi="Times New Roman"/>
          <w:sz w:val="24"/>
          <w:szCs w:val="24"/>
        </w:rPr>
        <w:t>stanu</w:t>
      </w:r>
      <w:proofErr w:type="spellEnd"/>
      <w:r w:rsidR="005D1F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D1F6D">
        <w:rPr>
          <w:rFonts w:ascii="Times New Roman" w:hAnsi="Times New Roman"/>
          <w:sz w:val="24"/>
          <w:szCs w:val="24"/>
        </w:rPr>
        <w:t>na</w:t>
      </w:r>
      <w:proofErr w:type="spellEnd"/>
      <w:r w:rsidR="005D1F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D1F6D">
        <w:rPr>
          <w:rFonts w:ascii="Times New Roman" w:hAnsi="Times New Roman"/>
          <w:sz w:val="24"/>
          <w:szCs w:val="24"/>
        </w:rPr>
        <w:t>dzień</w:t>
      </w:r>
      <w:proofErr w:type="spellEnd"/>
      <w:r w:rsidR="005D1F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D1F6D">
        <w:rPr>
          <w:rFonts w:ascii="Times New Roman" w:hAnsi="Times New Roman"/>
          <w:sz w:val="24"/>
          <w:szCs w:val="24"/>
        </w:rPr>
        <w:t>odstąpienia</w:t>
      </w:r>
      <w:proofErr w:type="spellEnd"/>
      <w:r w:rsidR="005D1F6D">
        <w:rPr>
          <w:rFonts w:ascii="Times New Roman" w:hAnsi="Times New Roman"/>
          <w:sz w:val="24"/>
          <w:szCs w:val="24"/>
        </w:rPr>
        <w:t>,</w:t>
      </w:r>
    </w:p>
    <w:p w14:paraId="083AD45C" w14:textId="484E9FBF" w:rsidR="005D1F6D" w:rsidRDefault="004C73C1" w:rsidP="005D1F6D">
      <w:pPr>
        <w:pStyle w:val="Akapitzlist"/>
        <w:numPr>
          <w:ilvl w:val="0"/>
          <w:numId w:val="42"/>
        </w:numPr>
        <w:tabs>
          <w:tab w:val="left" w:pos="284"/>
        </w:tabs>
        <w:spacing w:line="360" w:lineRule="auto"/>
        <w:contextualSpacing/>
        <w:mirrorIndent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5D1F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D1F6D">
        <w:rPr>
          <w:rFonts w:ascii="Times New Roman" w:hAnsi="Times New Roman"/>
          <w:sz w:val="24"/>
          <w:szCs w:val="24"/>
        </w:rPr>
        <w:t>razie</w:t>
      </w:r>
      <w:proofErr w:type="spellEnd"/>
      <w:r w:rsidR="005D1F6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D1F6D">
        <w:rPr>
          <w:rFonts w:ascii="Times New Roman" w:hAnsi="Times New Roman"/>
          <w:sz w:val="24"/>
          <w:szCs w:val="24"/>
        </w:rPr>
        <w:t>gdy</w:t>
      </w:r>
      <w:proofErr w:type="spellEnd"/>
      <w:r w:rsidR="005D1F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D1F6D">
        <w:rPr>
          <w:rFonts w:ascii="Times New Roman" w:hAnsi="Times New Roman"/>
          <w:sz w:val="24"/>
          <w:szCs w:val="24"/>
        </w:rPr>
        <w:t>Wykonawca</w:t>
      </w:r>
      <w:proofErr w:type="spellEnd"/>
      <w:r w:rsidR="005D1F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D1F6D">
        <w:rPr>
          <w:rFonts w:ascii="Times New Roman" w:hAnsi="Times New Roman"/>
          <w:sz w:val="24"/>
          <w:szCs w:val="24"/>
        </w:rPr>
        <w:t>nie</w:t>
      </w:r>
      <w:proofErr w:type="spellEnd"/>
      <w:r w:rsidR="005D1F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D1F6D">
        <w:rPr>
          <w:rFonts w:ascii="Times New Roman" w:hAnsi="Times New Roman"/>
          <w:sz w:val="24"/>
          <w:szCs w:val="24"/>
        </w:rPr>
        <w:t>sporządzi</w:t>
      </w:r>
      <w:proofErr w:type="spellEnd"/>
      <w:r w:rsidR="005D1F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D1F6D">
        <w:rPr>
          <w:rFonts w:ascii="Times New Roman" w:hAnsi="Times New Roman"/>
          <w:sz w:val="24"/>
          <w:szCs w:val="24"/>
        </w:rPr>
        <w:t>in</w:t>
      </w:r>
      <w:r w:rsidR="00E35CEC">
        <w:rPr>
          <w:rFonts w:ascii="Times New Roman" w:hAnsi="Times New Roman"/>
          <w:sz w:val="24"/>
          <w:szCs w:val="24"/>
        </w:rPr>
        <w:t>wentaryzacji</w:t>
      </w:r>
      <w:proofErr w:type="spellEnd"/>
      <w:r w:rsidR="00E35CEC">
        <w:rPr>
          <w:rFonts w:ascii="Times New Roman" w:hAnsi="Times New Roman"/>
          <w:sz w:val="24"/>
          <w:szCs w:val="24"/>
        </w:rPr>
        <w:t xml:space="preserve">, o </w:t>
      </w:r>
      <w:proofErr w:type="spellStart"/>
      <w:r w:rsidR="00E35CEC">
        <w:rPr>
          <w:rFonts w:ascii="Times New Roman" w:hAnsi="Times New Roman"/>
          <w:sz w:val="24"/>
          <w:szCs w:val="24"/>
        </w:rPr>
        <w:t>której</w:t>
      </w:r>
      <w:proofErr w:type="spellEnd"/>
      <w:r w:rsidR="00E35C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35CEC">
        <w:rPr>
          <w:rFonts w:ascii="Times New Roman" w:hAnsi="Times New Roman"/>
          <w:sz w:val="24"/>
          <w:szCs w:val="24"/>
        </w:rPr>
        <w:t>mowa</w:t>
      </w:r>
      <w:proofErr w:type="spellEnd"/>
      <w:r w:rsidR="00E35CEC">
        <w:rPr>
          <w:rFonts w:ascii="Times New Roman" w:hAnsi="Times New Roman"/>
          <w:sz w:val="24"/>
          <w:szCs w:val="24"/>
        </w:rPr>
        <w:t xml:space="preserve"> w pk</w:t>
      </w:r>
      <w:r w:rsidR="005D1F6D">
        <w:rPr>
          <w:rFonts w:ascii="Times New Roman" w:hAnsi="Times New Roman"/>
          <w:sz w:val="24"/>
          <w:szCs w:val="24"/>
        </w:rPr>
        <w:t xml:space="preserve">t. 1, </w:t>
      </w:r>
      <w:proofErr w:type="spellStart"/>
      <w:r w:rsidR="005D1F6D">
        <w:rPr>
          <w:rFonts w:ascii="Times New Roman" w:hAnsi="Times New Roman"/>
          <w:sz w:val="24"/>
          <w:szCs w:val="24"/>
        </w:rPr>
        <w:t>Zamawiający</w:t>
      </w:r>
      <w:proofErr w:type="spellEnd"/>
      <w:r w:rsidR="005D1F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D1F6D">
        <w:rPr>
          <w:rFonts w:ascii="Times New Roman" w:hAnsi="Times New Roman"/>
          <w:sz w:val="24"/>
          <w:szCs w:val="24"/>
        </w:rPr>
        <w:t>może</w:t>
      </w:r>
      <w:proofErr w:type="spellEnd"/>
      <w:r w:rsidR="005D1F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D1F6D">
        <w:rPr>
          <w:rFonts w:ascii="Times New Roman" w:hAnsi="Times New Roman"/>
          <w:sz w:val="24"/>
          <w:szCs w:val="24"/>
        </w:rPr>
        <w:t>powierzyć</w:t>
      </w:r>
      <w:proofErr w:type="spellEnd"/>
      <w:r w:rsidR="005D1F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D1F6D">
        <w:rPr>
          <w:rFonts w:ascii="Times New Roman" w:hAnsi="Times New Roman"/>
          <w:sz w:val="24"/>
          <w:szCs w:val="24"/>
        </w:rPr>
        <w:t>sporządzenie</w:t>
      </w:r>
      <w:proofErr w:type="spellEnd"/>
      <w:r w:rsidR="005D1F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D1F6D">
        <w:rPr>
          <w:rFonts w:ascii="Times New Roman" w:hAnsi="Times New Roman"/>
          <w:sz w:val="24"/>
          <w:szCs w:val="24"/>
        </w:rPr>
        <w:t>inwentaryzacji</w:t>
      </w:r>
      <w:proofErr w:type="spellEnd"/>
      <w:r w:rsidR="005D1F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D1F6D">
        <w:rPr>
          <w:rFonts w:ascii="Times New Roman" w:hAnsi="Times New Roman"/>
          <w:sz w:val="24"/>
          <w:szCs w:val="24"/>
        </w:rPr>
        <w:t>innej</w:t>
      </w:r>
      <w:proofErr w:type="spellEnd"/>
      <w:r w:rsidR="005D1F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D1F6D">
        <w:rPr>
          <w:rFonts w:ascii="Times New Roman" w:hAnsi="Times New Roman"/>
          <w:sz w:val="24"/>
          <w:szCs w:val="24"/>
        </w:rPr>
        <w:t>osobie</w:t>
      </w:r>
      <w:proofErr w:type="spellEnd"/>
      <w:r w:rsidR="005D1F6D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 w:rsidR="005D1F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D1F6D">
        <w:rPr>
          <w:rFonts w:ascii="Times New Roman" w:hAnsi="Times New Roman"/>
          <w:sz w:val="24"/>
          <w:szCs w:val="24"/>
        </w:rPr>
        <w:t>żądać</w:t>
      </w:r>
      <w:proofErr w:type="spellEnd"/>
      <w:r w:rsidR="005D1F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D1F6D">
        <w:rPr>
          <w:rFonts w:ascii="Times New Roman" w:hAnsi="Times New Roman"/>
          <w:sz w:val="24"/>
          <w:szCs w:val="24"/>
        </w:rPr>
        <w:t>zwrotu</w:t>
      </w:r>
      <w:proofErr w:type="spellEnd"/>
      <w:r w:rsidR="005D1F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D1F6D">
        <w:rPr>
          <w:rFonts w:ascii="Times New Roman" w:hAnsi="Times New Roman"/>
          <w:sz w:val="24"/>
          <w:szCs w:val="24"/>
        </w:rPr>
        <w:t>od</w:t>
      </w:r>
      <w:proofErr w:type="spellEnd"/>
      <w:r w:rsidR="005D1F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D1F6D">
        <w:rPr>
          <w:rFonts w:ascii="Times New Roman" w:hAnsi="Times New Roman"/>
          <w:sz w:val="24"/>
          <w:szCs w:val="24"/>
        </w:rPr>
        <w:t>Wykonawcy</w:t>
      </w:r>
      <w:proofErr w:type="spellEnd"/>
      <w:r w:rsidR="005D1F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D1F6D">
        <w:rPr>
          <w:rFonts w:ascii="Times New Roman" w:hAnsi="Times New Roman"/>
          <w:sz w:val="24"/>
          <w:szCs w:val="24"/>
        </w:rPr>
        <w:t>kosztów</w:t>
      </w:r>
      <w:proofErr w:type="spellEnd"/>
      <w:r w:rsidR="005D1F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D1F6D">
        <w:rPr>
          <w:rFonts w:ascii="Times New Roman" w:hAnsi="Times New Roman"/>
          <w:sz w:val="24"/>
          <w:szCs w:val="24"/>
        </w:rPr>
        <w:t>poniesionych</w:t>
      </w:r>
      <w:proofErr w:type="spellEnd"/>
      <w:r w:rsidR="005D1F6D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="005D1F6D">
        <w:rPr>
          <w:rFonts w:ascii="Times New Roman" w:hAnsi="Times New Roman"/>
          <w:sz w:val="24"/>
          <w:szCs w:val="24"/>
        </w:rPr>
        <w:t>tego</w:t>
      </w:r>
      <w:proofErr w:type="spellEnd"/>
      <w:r w:rsidR="005D1F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D1F6D">
        <w:rPr>
          <w:rFonts w:ascii="Times New Roman" w:hAnsi="Times New Roman"/>
          <w:sz w:val="24"/>
          <w:szCs w:val="24"/>
        </w:rPr>
        <w:t>tytułu</w:t>
      </w:r>
      <w:proofErr w:type="spellEnd"/>
      <w:r w:rsidR="005D1F6D">
        <w:rPr>
          <w:rFonts w:ascii="Times New Roman" w:hAnsi="Times New Roman"/>
          <w:sz w:val="24"/>
          <w:szCs w:val="24"/>
        </w:rPr>
        <w:t>,</w:t>
      </w:r>
    </w:p>
    <w:p w14:paraId="0B29CA7A" w14:textId="77777777" w:rsidR="004C73C1" w:rsidRDefault="004C73C1" w:rsidP="005D1F6D">
      <w:pPr>
        <w:pStyle w:val="Akapitzlist"/>
        <w:numPr>
          <w:ilvl w:val="0"/>
          <w:numId w:val="42"/>
        </w:numPr>
        <w:tabs>
          <w:tab w:val="left" w:pos="284"/>
        </w:tabs>
        <w:spacing w:line="360" w:lineRule="auto"/>
        <w:contextualSpacing/>
        <w:mirrorIndents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wykonawca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zabespieczy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przerwane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roboty</w:t>
      </w:r>
      <w:proofErr w:type="spellEnd"/>
      <w:r>
        <w:rPr>
          <w:rFonts w:ascii="Times New Roman" w:hAnsi="Times New Roman"/>
          <w:sz w:val="24"/>
          <w:szCs w:val="24"/>
        </w:rPr>
        <w:t xml:space="preserve"> w </w:t>
      </w:r>
      <w:proofErr w:type="spellStart"/>
      <w:r>
        <w:rPr>
          <w:rFonts w:ascii="Times New Roman" w:hAnsi="Times New Roman"/>
          <w:sz w:val="24"/>
          <w:szCs w:val="24"/>
        </w:rPr>
        <w:t>zakresie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obustronnie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uzgodnionym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7426D419" w14:textId="77777777" w:rsidR="004C73C1" w:rsidRDefault="004C73C1" w:rsidP="005D1F6D">
      <w:pPr>
        <w:pStyle w:val="Akapitzlist"/>
        <w:numPr>
          <w:ilvl w:val="0"/>
          <w:numId w:val="42"/>
        </w:numPr>
        <w:tabs>
          <w:tab w:val="left" w:pos="284"/>
        </w:tabs>
        <w:spacing w:line="360" w:lineRule="auto"/>
        <w:contextualSpacing/>
        <w:mirrorIndents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koszty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zabespieczenia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przerwanych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robót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ponisi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Wykonawca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jeżeli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odstąpienie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umowy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następuje</w:t>
      </w:r>
      <w:proofErr w:type="spellEnd"/>
      <w:r>
        <w:rPr>
          <w:rFonts w:ascii="Times New Roman" w:hAnsi="Times New Roman"/>
          <w:sz w:val="24"/>
          <w:szCs w:val="24"/>
        </w:rPr>
        <w:t xml:space="preserve"> z </w:t>
      </w:r>
      <w:proofErr w:type="spellStart"/>
      <w:r>
        <w:rPr>
          <w:rFonts w:ascii="Times New Roman" w:hAnsi="Times New Roman"/>
          <w:sz w:val="24"/>
          <w:szCs w:val="24"/>
        </w:rPr>
        <w:t>przyczyn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leżących</w:t>
      </w:r>
      <w:proofErr w:type="spellEnd"/>
      <w:r>
        <w:rPr>
          <w:rFonts w:ascii="Times New Roman" w:hAnsi="Times New Roman"/>
          <w:sz w:val="24"/>
          <w:szCs w:val="24"/>
        </w:rPr>
        <w:t xml:space="preserve"> po </w:t>
      </w:r>
      <w:proofErr w:type="spellStart"/>
      <w:r>
        <w:rPr>
          <w:rFonts w:ascii="Times New Roman" w:hAnsi="Times New Roman"/>
          <w:sz w:val="24"/>
          <w:szCs w:val="24"/>
        </w:rPr>
        <w:t>jego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stronie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11873B83" w14:textId="77777777" w:rsidR="004C73C1" w:rsidRDefault="004C73C1" w:rsidP="005D1F6D">
      <w:pPr>
        <w:pStyle w:val="Akapitzlist"/>
        <w:numPr>
          <w:ilvl w:val="0"/>
          <w:numId w:val="42"/>
        </w:numPr>
        <w:tabs>
          <w:tab w:val="left" w:pos="284"/>
        </w:tabs>
        <w:spacing w:line="360" w:lineRule="auto"/>
        <w:contextualSpacing/>
        <w:mirrorIndent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</w:t>
      </w:r>
      <w:proofErr w:type="spellStart"/>
      <w:r>
        <w:rPr>
          <w:rFonts w:ascii="Times New Roman" w:hAnsi="Times New Roman"/>
          <w:sz w:val="24"/>
          <w:szCs w:val="24"/>
        </w:rPr>
        <w:t>razie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gdy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Wykonawca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zabespieczy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przerwanych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robót</w:t>
      </w:r>
      <w:proofErr w:type="spellEnd"/>
      <w:r>
        <w:rPr>
          <w:rFonts w:ascii="Times New Roman" w:hAnsi="Times New Roman"/>
          <w:sz w:val="24"/>
          <w:szCs w:val="24"/>
        </w:rPr>
        <w:t xml:space="preserve">, w </w:t>
      </w:r>
      <w:proofErr w:type="spellStart"/>
      <w:r>
        <w:rPr>
          <w:rFonts w:ascii="Times New Roman" w:hAnsi="Times New Roman"/>
          <w:sz w:val="24"/>
          <w:szCs w:val="24"/>
        </w:rPr>
        <w:t>sytuacji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określonej</w:t>
      </w:r>
      <w:proofErr w:type="spellEnd"/>
      <w:r>
        <w:rPr>
          <w:rFonts w:ascii="Times New Roman" w:hAnsi="Times New Roman"/>
          <w:sz w:val="24"/>
          <w:szCs w:val="24"/>
        </w:rPr>
        <w:t xml:space="preserve"> w pkt. </w:t>
      </w:r>
    </w:p>
    <w:p w14:paraId="270AAEBA" w14:textId="58B35BD2" w:rsidR="004C73C1" w:rsidRDefault="004C73C1" w:rsidP="004C73C1">
      <w:pPr>
        <w:pStyle w:val="Akapitzlist"/>
        <w:numPr>
          <w:ilvl w:val="0"/>
          <w:numId w:val="18"/>
        </w:numPr>
        <w:tabs>
          <w:tab w:val="left" w:pos="284"/>
        </w:tabs>
        <w:spacing w:line="360" w:lineRule="auto"/>
        <w:contextualSpacing/>
        <w:mirrorIndents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Zamawiający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może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powierzyć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wykonan</w:t>
      </w:r>
      <w:r w:rsidR="00E35CEC">
        <w:rPr>
          <w:rFonts w:ascii="Times New Roman" w:hAnsi="Times New Roman"/>
          <w:sz w:val="24"/>
          <w:szCs w:val="24"/>
        </w:rPr>
        <w:t>ie</w:t>
      </w:r>
      <w:proofErr w:type="spellEnd"/>
      <w:r w:rsidR="00E35C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35CEC">
        <w:rPr>
          <w:rFonts w:ascii="Times New Roman" w:hAnsi="Times New Roman"/>
          <w:sz w:val="24"/>
          <w:szCs w:val="24"/>
        </w:rPr>
        <w:t>zabespieczenia</w:t>
      </w:r>
      <w:proofErr w:type="spellEnd"/>
      <w:r w:rsidR="00E35C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35CEC">
        <w:rPr>
          <w:rFonts w:ascii="Times New Roman" w:hAnsi="Times New Roman"/>
          <w:sz w:val="24"/>
          <w:szCs w:val="24"/>
        </w:rPr>
        <w:t>innej</w:t>
      </w:r>
      <w:proofErr w:type="spellEnd"/>
      <w:r w:rsidR="00E35C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35CEC">
        <w:rPr>
          <w:rFonts w:ascii="Times New Roman" w:hAnsi="Times New Roman"/>
          <w:sz w:val="24"/>
          <w:szCs w:val="24"/>
        </w:rPr>
        <w:t>osobie</w:t>
      </w:r>
      <w:proofErr w:type="spellEnd"/>
      <w:r w:rsidR="00E35C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35CEC"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żądać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zwrotu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Wykonawcy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kosztów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poniesionych</w:t>
      </w:r>
      <w:proofErr w:type="spellEnd"/>
      <w:r>
        <w:rPr>
          <w:rFonts w:ascii="Times New Roman" w:hAnsi="Times New Roman"/>
          <w:sz w:val="24"/>
          <w:szCs w:val="24"/>
        </w:rPr>
        <w:t xml:space="preserve"> z </w:t>
      </w:r>
      <w:proofErr w:type="spellStart"/>
      <w:r>
        <w:rPr>
          <w:rFonts w:ascii="Times New Roman" w:hAnsi="Times New Roman"/>
          <w:sz w:val="24"/>
          <w:szCs w:val="24"/>
        </w:rPr>
        <w:t>tego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tytułu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1D666FD" w14:textId="77777777" w:rsidR="008B5724" w:rsidRDefault="008B5724" w:rsidP="004C73C1">
      <w:pPr>
        <w:pStyle w:val="Akapitzlist"/>
        <w:numPr>
          <w:ilvl w:val="0"/>
          <w:numId w:val="18"/>
        </w:numPr>
        <w:tabs>
          <w:tab w:val="left" w:pos="284"/>
        </w:tabs>
        <w:spacing w:line="360" w:lineRule="auto"/>
        <w:contextualSpacing/>
        <w:mirrorIndent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</w:t>
      </w:r>
      <w:proofErr w:type="spellStart"/>
      <w:r>
        <w:rPr>
          <w:rFonts w:ascii="Times New Roman" w:hAnsi="Times New Roman"/>
          <w:sz w:val="24"/>
          <w:szCs w:val="24"/>
        </w:rPr>
        <w:t>przypadku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odstąpienia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umowy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Wykonawcy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prztsługuje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wynagrodzenie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roboty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budowlane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dnia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odstąpienia</w:t>
      </w:r>
      <w:proofErr w:type="spellEnd"/>
      <w:r>
        <w:rPr>
          <w:rFonts w:ascii="Times New Roman" w:hAnsi="Times New Roman"/>
          <w:sz w:val="24"/>
          <w:szCs w:val="24"/>
        </w:rPr>
        <w:t xml:space="preserve">, o </w:t>
      </w:r>
      <w:proofErr w:type="spellStart"/>
      <w:r>
        <w:rPr>
          <w:rFonts w:ascii="Times New Roman" w:hAnsi="Times New Roman"/>
          <w:sz w:val="24"/>
          <w:szCs w:val="24"/>
        </w:rPr>
        <w:t>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zostały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wykonane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zgodnie</w:t>
      </w:r>
      <w:proofErr w:type="spellEnd"/>
      <w:r>
        <w:rPr>
          <w:rFonts w:ascii="Times New Roman" w:hAnsi="Times New Roman"/>
          <w:sz w:val="24"/>
          <w:szCs w:val="24"/>
        </w:rPr>
        <w:t xml:space="preserve"> z </w:t>
      </w:r>
      <w:proofErr w:type="spellStart"/>
      <w:r>
        <w:rPr>
          <w:rFonts w:ascii="Times New Roman" w:hAnsi="Times New Roman"/>
          <w:sz w:val="24"/>
          <w:szCs w:val="24"/>
        </w:rPr>
        <w:t>umową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odebrane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29D9695" w14:textId="77777777" w:rsidR="008B5724" w:rsidRDefault="008B5724" w:rsidP="004C73C1">
      <w:pPr>
        <w:pStyle w:val="Akapitzlist"/>
        <w:numPr>
          <w:ilvl w:val="0"/>
          <w:numId w:val="18"/>
        </w:numPr>
        <w:tabs>
          <w:tab w:val="left" w:pos="284"/>
        </w:tabs>
        <w:spacing w:line="360" w:lineRule="auto"/>
        <w:contextualSpacing/>
        <w:mirrorIndents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Postanowienia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ust</w:t>
      </w:r>
      <w:proofErr w:type="spellEnd"/>
      <w:r>
        <w:rPr>
          <w:rFonts w:ascii="Times New Roman" w:hAnsi="Times New Roman"/>
          <w:sz w:val="24"/>
          <w:szCs w:val="24"/>
        </w:rPr>
        <w:t xml:space="preserve">. 4 </w:t>
      </w:r>
      <w:proofErr w:type="spellStart"/>
      <w:r>
        <w:rPr>
          <w:rFonts w:ascii="Times New Roman" w:hAnsi="Times New Roman"/>
          <w:sz w:val="24"/>
          <w:szCs w:val="24"/>
        </w:rPr>
        <w:t>stosuje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się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także</w:t>
      </w:r>
      <w:proofErr w:type="spellEnd"/>
      <w:r>
        <w:rPr>
          <w:rFonts w:ascii="Times New Roman" w:hAnsi="Times New Roman"/>
          <w:sz w:val="24"/>
          <w:szCs w:val="24"/>
        </w:rPr>
        <w:t xml:space="preserve"> w </w:t>
      </w:r>
      <w:proofErr w:type="spellStart"/>
      <w:r>
        <w:rPr>
          <w:rFonts w:ascii="Times New Roman" w:hAnsi="Times New Roman"/>
          <w:sz w:val="24"/>
          <w:szCs w:val="24"/>
        </w:rPr>
        <w:t>sytuacji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gdy</w:t>
      </w:r>
      <w:proofErr w:type="spellEnd"/>
      <w:r>
        <w:rPr>
          <w:rFonts w:ascii="Times New Roman" w:hAnsi="Times New Roman"/>
          <w:sz w:val="24"/>
          <w:szCs w:val="24"/>
        </w:rPr>
        <w:t xml:space="preserve"> z </w:t>
      </w:r>
      <w:proofErr w:type="spellStart"/>
      <w:r>
        <w:rPr>
          <w:rFonts w:ascii="Times New Roman" w:hAnsi="Times New Roman"/>
          <w:sz w:val="24"/>
          <w:szCs w:val="24"/>
        </w:rPr>
        <w:t>przyczyn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leżących</w:t>
      </w:r>
      <w:proofErr w:type="spellEnd"/>
      <w:r>
        <w:rPr>
          <w:rFonts w:ascii="Times New Roman" w:hAnsi="Times New Roman"/>
          <w:sz w:val="24"/>
          <w:szCs w:val="24"/>
        </w:rPr>
        <w:t xml:space="preserve"> po </w:t>
      </w:r>
      <w:proofErr w:type="spellStart"/>
      <w:r>
        <w:rPr>
          <w:rFonts w:ascii="Times New Roman" w:hAnsi="Times New Roman"/>
          <w:sz w:val="24"/>
          <w:szCs w:val="24"/>
        </w:rPr>
        <w:t>stronie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Wykonawcy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Zamawiający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odstąpi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umowy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podstawie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ustawy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261DC62" w14:textId="77777777" w:rsidR="008B5724" w:rsidRDefault="008B5724" w:rsidP="004C73C1">
      <w:pPr>
        <w:pStyle w:val="Akapitzlist"/>
        <w:numPr>
          <w:ilvl w:val="0"/>
          <w:numId w:val="18"/>
        </w:numPr>
        <w:tabs>
          <w:tab w:val="left" w:pos="284"/>
        </w:tabs>
        <w:spacing w:line="360" w:lineRule="auto"/>
        <w:contextualSpacing/>
        <w:mirrorIndent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W </w:t>
      </w:r>
      <w:proofErr w:type="spellStart"/>
      <w:r>
        <w:rPr>
          <w:rFonts w:ascii="Times New Roman" w:hAnsi="Times New Roman"/>
          <w:sz w:val="24"/>
          <w:szCs w:val="24"/>
        </w:rPr>
        <w:t>razie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bezskutecznego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upływu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terminu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zapłaty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należności</w:t>
      </w:r>
      <w:proofErr w:type="spellEnd"/>
      <w:r>
        <w:rPr>
          <w:rFonts w:ascii="Times New Roman" w:hAnsi="Times New Roman"/>
          <w:sz w:val="24"/>
          <w:szCs w:val="24"/>
        </w:rPr>
        <w:t xml:space="preserve"> z </w:t>
      </w:r>
      <w:proofErr w:type="spellStart"/>
      <w:r>
        <w:rPr>
          <w:rFonts w:ascii="Times New Roman" w:hAnsi="Times New Roman"/>
          <w:sz w:val="24"/>
          <w:szCs w:val="24"/>
        </w:rPr>
        <w:t>tytułu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poniesionych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przez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Zamawiającego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kosztów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określonych</w:t>
      </w:r>
      <w:proofErr w:type="spellEnd"/>
      <w:r>
        <w:rPr>
          <w:rFonts w:ascii="Times New Roman" w:hAnsi="Times New Roman"/>
          <w:sz w:val="24"/>
          <w:szCs w:val="24"/>
        </w:rPr>
        <w:t xml:space="preserve"> w </w:t>
      </w:r>
      <w:proofErr w:type="spellStart"/>
      <w:r>
        <w:rPr>
          <w:rFonts w:ascii="Times New Roman" w:hAnsi="Times New Roman"/>
          <w:sz w:val="24"/>
          <w:szCs w:val="24"/>
        </w:rPr>
        <w:t>ust</w:t>
      </w:r>
      <w:proofErr w:type="spellEnd"/>
      <w:r>
        <w:rPr>
          <w:rFonts w:ascii="Times New Roman" w:hAnsi="Times New Roman"/>
          <w:sz w:val="24"/>
          <w:szCs w:val="24"/>
        </w:rPr>
        <w:t xml:space="preserve">. 3 pkt. 2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5 </w:t>
      </w:r>
      <w:proofErr w:type="spellStart"/>
      <w:r>
        <w:rPr>
          <w:rFonts w:ascii="Times New Roman" w:hAnsi="Times New Roman"/>
          <w:sz w:val="24"/>
          <w:szCs w:val="24"/>
        </w:rPr>
        <w:t>naliczone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zostaną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odsetki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ustawowe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41CA290" w14:textId="32FA45DB" w:rsidR="005D1F6D" w:rsidRPr="005D1F6D" w:rsidRDefault="008B5724" w:rsidP="004C73C1">
      <w:pPr>
        <w:pStyle w:val="Akapitzlist"/>
        <w:numPr>
          <w:ilvl w:val="0"/>
          <w:numId w:val="18"/>
        </w:numPr>
        <w:tabs>
          <w:tab w:val="left" w:pos="284"/>
        </w:tabs>
        <w:spacing w:line="360" w:lineRule="auto"/>
        <w:contextualSpacing/>
        <w:mirrorIndents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Zamawiający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może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dokonać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potrąceń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należności</w:t>
      </w:r>
      <w:proofErr w:type="spellEnd"/>
      <w:r>
        <w:rPr>
          <w:rFonts w:ascii="Times New Roman" w:hAnsi="Times New Roman"/>
          <w:sz w:val="24"/>
          <w:szCs w:val="24"/>
        </w:rPr>
        <w:t xml:space="preserve"> z </w:t>
      </w:r>
      <w:proofErr w:type="spellStart"/>
      <w:r>
        <w:rPr>
          <w:rFonts w:ascii="Times New Roman" w:hAnsi="Times New Roman"/>
          <w:sz w:val="24"/>
          <w:szCs w:val="24"/>
        </w:rPr>
        <w:t>tytułu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poniesionych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przez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niego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kosztó</w:t>
      </w:r>
      <w:r w:rsidR="00BF3DBD">
        <w:rPr>
          <w:rFonts w:ascii="Times New Roman" w:hAnsi="Times New Roman"/>
          <w:sz w:val="24"/>
          <w:szCs w:val="24"/>
        </w:rPr>
        <w:t>w</w:t>
      </w:r>
      <w:proofErr w:type="spellEnd"/>
      <w:r w:rsidR="00BF3DB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F3DBD">
        <w:rPr>
          <w:rFonts w:ascii="Times New Roman" w:hAnsi="Times New Roman"/>
          <w:sz w:val="24"/>
          <w:szCs w:val="24"/>
        </w:rPr>
        <w:t>określonych</w:t>
      </w:r>
      <w:proofErr w:type="spellEnd"/>
      <w:r w:rsidR="00BF3DBD">
        <w:rPr>
          <w:rFonts w:ascii="Times New Roman" w:hAnsi="Times New Roman"/>
          <w:sz w:val="24"/>
          <w:szCs w:val="24"/>
        </w:rPr>
        <w:t xml:space="preserve"> w </w:t>
      </w:r>
      <w:proofErr w:type="spellStart"/>
      <w:r w:rsidR="00BF3DBD">
        <w:rPr>
          <w:rFonts w:ascii="Times New Roman" w:hAnsi="Times New Roman"/>
          <w:sz w:val="24"/>
          <w:szCs w:val="24"/>
        </w:rPr>
        <w:t>ust</w:t>
      </w:r>
      <w:proofErr w:type="spellEnd"/>
      <w:r w:rsidR="00BF3DBD">
        <w:rPr>
          <w:rFonts w:ascii="Times New Roman" w:hAnsi="Times New Roman"/>
          <w:sz w:val="24"/>
          <w:szCs w:val="24"/>
        </w:rPr>
        <w:t xml:space="preserve">. 3 pkt. 2 </w:t>
      </w:r>
      <w:proofErr w:type="spellStart"/>
      <w:r w:rsidR="00BF3DBD">
        <w:rPr>
          <w:rFonts w:ascii="Times New Roman" w:hAnsi="Times New Roman"/>
          <w:sz w:val="24"/>
          <w:szCs w:val="24"/>
        </w:rPr>
        <w:t>i</w:t>
      </w:r>
      <w:proofErr w:type="spellEnd"/>
      <w:r w:rsidR="00BF3DBD">
        <w:rPr>
          <w:rFonts w:ascii="Times New Roman" w:hAnsi="Times New Roman"/>
          <w:sz w:val="24"/>
          <w:szCs w:val="24"/>
        </w:rPr>
        <w:t xml:space="preserve"> 5 </w:t>
      </w:r>
      <w:proofErr w:type="spellStart"/>
      <w:r w:rsidR="00BF3DBD">
        <w:rPr>
          <w:rFonts w:ascii="Times New Roman" w:hAnsi="Times New Roman"/>
          <w:sz w:val="24"/>
          <w:szCs w:val="24"/>
        </w:rPr>
        <w:t>wraz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BF3DBD">
        <w:rPr>
          <w:rFonts w:ascii="Times New Roman" w:hAnsi="Times New Roman"/>
          <w:sz w:val="24"/>
          <w:szCs w:val="24"/>
        </w:rPr>
        <w:t xml:space="preserve">z </w:t>
      </w:r>
      <w:proofErr w:type="spellStart"/>
      <w:r w:rsidR="00BF3DBD">
        <w:rPr>
          <w:rFonts w:ascii="Times New Roman" w:hAnsi="Times New Roman"/>
          <w:sz w:val="24"/>
          <w:szCs w:val="24"/>
        </w:rPr>
        <w:t>odsetkami</w:t>
      </w:r>
      <w:proofErr w:type="spellEnd"/>
      <w:r w:rsidR="00BF3DBD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="00BF3DBD">
        <w:rPr>
          <w:rFonts w:ascii="Times New Roman" w:hAnsi="Times New Roman"/>
          <w:sz w:val="24"/>
          <w:szCs w:val="24"/>
        </w:rPr>
        <w:t>wynagrodzenia</w:t>
      </w:r>
      <w:proofErr w:type="spellEnd"/>
      <w:r w:rsidR="00BF3D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3DBD">
        <w:rPr>
          <w:rFonts w:ascii="Times New Roman" w:hAnsi="Times New Roman"/>
          <w:sz w:val="24"/>
          <w:szCs w:val="24"/>
        </w:rPr>
        <w:t>Wykonawcy</w:t>
      </w:r>
      <w:proofErr w:type="spellEnd"/>
      <w:r w:rsidR="00BF3D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3DBD">
        <w:rPr>
          <w:rFonts w:ascii="Times New Roman" w:hAnsi="Times New Roman"/>
          <w:sz w:val="24"/>
          <w:szCs w:val="24"/>
        </w:rPr>
        <w:t>składając</w:t>
      </w:r>
      <w:proofErr w:type="spellEnd"/>
      <w:r w:rsidR="00BF3D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3DBD">
        <w:rPr>
          <w:rFonts w:ascii="Times New Roman" w:hAnsi="Times New Roman"/>
          <w:sz w:val="24"/>
          <w:szCs w:val="24"/>
        </w:rPr>
        <w:t>właściwe</w:t>
      </w:r>
      <w:proofErr w:type="spellEnd"/>
      <w:r w:rsidR="00BF3D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3DBD">
        <w:rPr>
          <w:rFonts w:ascii="Times New Roman" w:hAnsi="Times New Roman"/>
          <w:sz w:val="24"/>
          <w:szCs w:val="24"/>
        </w:rPr>
        <w:t>oświadczenie</w:t>
      </w:r>
      <w:proofErr w:type="spellEnd"/>
      <w:r w:rsidR="00BF3DBD">
        <w:rPr>
          <w:rFonts w:ascii="Times New Roman" w:hAnsi="Times New Roman"/>
          <w:sz w:val="24"/>
          <w:szCs w:val="24"/>
        </w:rPr>
        <w:t>.</w:t>
      </w:r>
      <w:r w:rsidR="004C73C1">
        <w:rPr>
          <w:rFonts w:ascii="Times New Roman" w:hAnsi="Times New Roman"/>
          <w:sz w:val="24"/>
          <w:szCs w:val="24"/>
        </w:rPr>
        <w:t xml:space="preserve">   </w:t>
      </w:r>
      <w:r w:rsidR="005D1F6D">
        <w:rPr>
          <w:rFonts w:ascii="Times New Roman" w:hAnsi="Times New Roman"/>
          <w:sz w:val="24"/>
          <w:szCs w:val="24"/>
        </w:rPr>
        <w:t xml:space="preserve"> </w:t>
      </w:r>
    </w:p>
    <w:p w14:paraId="6EF951A1" w14:textId="7F0C047C" w:rsidR="00282ED7" w:rsidRPr="00641276" w:rsidRDefault="000B538F" w:rsidP="000B538F">
      <w:pPr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kern w:val="3"/>
          <w:sz w:val="24"/>
          <w:szCs w:val="24"/>
        </w:rPr>
      </w:pPr>
      <w:r>
        <w:rPr>
          <w:rFonts w:ascii="Times New Roman" w:eastAsia="SimSun" w:hAnsi="Times New Roman"/>
          <w:b/>
          <w:kern w:val="3"/>
          <w:sz w:val="24"/>
          <w:szCs w:val="24"/>
        </w:rPr>
        <w:t>§12</w:t>
      </w:r>
    </w:p>
    <w:p w14:paraId="6DBD8299" w14:textId="77777777" w:rsidR="008B3E94" w:rsidRPr="00641276" w:rsidRDefault="008B3E94" w:rsidP="008B3E94">
      <w:pPr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kern w:val="3"/>
          <w:sz w:val="24"/>
          <w:szCs w:val="24"/>
          <w:lang w:bidi="en-US"/>
        </w:rPr>
      </w:pPr>
      <w:r w:rsidRPr="00641276">
        <w:rPr>
          <w:rFonts w:ascii="Times New Roman" w:eastAsia="SimSun" w:hAnsi="Times New Roman"/>
          <w:b/>
          <w:kern w:val="3"/>
          <w:sz w:val="24"/>
          <w:szCs w:val="24"/>
          <w:lang w:bidi="en-US"/>
        </w:rPr>
        <w:t>ZMIANY POSTANOWIEŃ UMOWY</w:t>
      </w:r>
    </w:p>
    <w:p w14:paraId="3672B1F3" w14:textId="7D1C1AEF" w:rsidR="00E55241" w:rsidRPr="00BF3DBD" w:rsidRDefault="00BF3DBD" w:rsidP="00BF3DBD">
      <w:pPr>
        <w:numPr>
          <w:ilvl w:val="0"/>
          <w:numId w:val="21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>
        <w:rPr>
          <w:rFonts w:ascii="Times New Roman" w:eastAsia="SimSun" w:hAnsi="Times New Roman"/>
          <w:kern w:val="3"/>
          <w:sz w:val="24"/>
          <w:szCs w:val="24"/>
          <w:lang w:bidi="en-US"/>
        </w:rPr>
        <w:t>Wszystkie zmiany umowy wymagają formy pisemnej ( aneks do umowy ) pod rygorem nieważności, za wyjątkiem zmian wymienionych w §3, ust. 6 umowy.</w:t>
      </w:r>
    </w:p>
    <w:p w14:paraId="6921765D" w14:textId="466AD217" w:rsidR="00906A56" w:rsidRPr="00641276" w:rsidRDefault="000B538F" w:rsidP="00FC00E4">
      <w:pPr>
        <w:suppressAutoHyphens/>
        <w:autoSpaceDN w:val="0"/>
        <w:spacing w:after="120" w:line="360" w:lineRule="auto"/>
        <w:ind w:left="425" w:hanging="425"/>
        <w:contextualSpacing/>
        <w:mirrorIndents/>
        <w:jc w:val="center"/>
        <w:rPr>
          <w:rFonts w:ascii="Times New Roman" w:eastAsia="SimSun" w:hAnsi="Times New Roman"/>
          <w:b/>
          <w:kern w:val="3"/>
          <w:sz w:val="24"/>
          <w:szCs w:val="24"/>
        </w:rPr>
      </w:pPr>
      <w:r>
        <w:rPr>
          <w:rFonts w:ascii="Times New Roman" w:eastAsia="SimSun" w:hAnsi="Times New Roman"/>
          <w:b/>
          <w:kern w:val="3"/>
          <w:sz w:val="24"/>
          <w:szCs w:val="24"/>
        </w:rPr>
        <w:t>§ 13</w:t>
      </w:r>
    </w:p>
    <w:p w14:paraId="43C6CBBD" w14:textId="77777777" w:rsidR="00D83901" w:rsidRPr="00641276" w:rsidRDefault="008B3E94" w:rsidP="00D83901">
      <w:pPr>
        <w:suppressAutoHyphens/>
        <w:autoSpaceDN w:val="0"/>
        <w:spacing w:after="0" w:line="360" w:lineRule="auto"/>
        <w:ind w:firstLine="425"/>
        <w:contextualSpacing/>
        <w:mirrorIndents/>
        <w:jc w:val="center"/>
        <w:rPr>
          <w:rFonts w:ascii="Times New Roman" w:eastAsia="SimSun" w:hAnsi="Times New Roman"/>
          <w:b/>
          <w:kern w:val="3"/>
          <w:sz w:val="24"/>
          <w:szCs w:val="24"/>
          <w:lang w:bidi="en-US"/>
        </w:rPr>
      </w:pPr>
      <w:r w:rsidRPr="00641276">
        <w:rPr>
          <w:rFonts w:ascii="Times New Roman" w:eastAsia="SimSun" w:hAnsi="Times New Roman"/>
          <w:b/>
          <w:kern w:val="3"/>
          <w:sz w:val="24"/>
          <w:szCs w:val="24"/>
          <w:lang w:bidi="en-US"/>
        </w:rPr>
        <w:t>ROZSTRZYGANIE SPORÓW</w:t>
      </w:r>
    </w:p>
    <w:p w14:paraId="3C82F876" w14:textId="3AC3256C" w:rsidR="00E55241" w:rsidRDefault="00BF3DBD" w:rsidP="006326D3">
      <w:pPr>
        <w:suppressAutoHyphens/>
        <w:autoSpaceDN w:val="0"/>
        <w:spacing w:after="120" w:line="360" w:lineRule="auto"/>
        <w:contextualSpacing/>
        <w:mirrorIndents/>
        <w:jc w:val="both"/>
        <w:rPr>
          <w:rFonts w:ascii="Times New Roman" w:eastAsia="SimSun" w:hAnsi="Times New Roman"/>
          <w:b/>
          <w:kern w:val="3"/>
          <w:sz w:val="24"/>
          <w:szCs w:val="24"/>
        </w:rPr>
      </w:pPr>
      <w:r>
        <w:rPr>
          <w:rFonts w:ascii="Times New Roman" w:eastAsia="SimSun" w:hAnsi="Times New Roman"/>
          <w:kern w:val="3"/>
          <w:sz w:val="24"/>
          <w:szCs w:val="24"/>
          <w:lang w:bidi="en-US"/>
        </w:rPr>
        <w:t>1.</w:t>
      </w:r>
      <w:r w:rsidR="008B3E94" w:rsidRPr="00641276">
        <w:rPr>
          <w:rFonts w:ascii="Times New Roman" w:eastAsia="SimSun" w:hAnsi="Times New Roman"/>
          <w:kern w:val="3"/>
          <w:sz w:val="24"/>
          <w:szCs w:val="24"/>
          <w:lang w:bidi="en-US"/>
        </w:rPr>
        <w:t>Ewentualne spory mogące powstać na tle realizacji niniejszej</w:t>
      </w:r>
      <w:r w:rsidR="00BA2F61" w:rsidRPr="0064127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umowy rozstrzygane będą przez s</w:t>
      </w:r>
      <w:r w:rsidR="008B3E94" w:rsidRPr="00641276">
        <w:rPr>
          <w:rFonts w:ascii="Times New Roman" w:eastAsia="SimSun" w:hAnsi="Times New Roman"/>
          <w:kern w:val="3"/>
          <w:sz w:val="24"/>
          <w:szCs w:val="24"/>
          <w:lang w:bidi="en-US"/>
        </w:rPr>
        <w:t>ąd</w:t>
      </w:r>
      <w:r w:rsidR="00BC5E74" w:rsidRPr="0064127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8B3E94" w:rsidRPr="00641276">
        <w:rPr>
          <w:rFonts w:ascii="Times New Roman" w:eastAsia="SimSun" w:hAnsi="Times New Roman"/>
          <w:kern w:val="3"/>
          <w:sz w:val="24"/>
          <w:szCs w:val="24"/>
          <w:lang w:bidi="en-US"/>
        </w:rPr>
        <w:t>miejscowo</w:t>
      </w:r>
      <w:r w:rsidR="00A401CE" w:rsidRPr="0064127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8B3E94" w:rsidRPr="00641276">
        <w:rPr>
          <w:rFonts w:ascii="Times New Roman" w:eastAsia="SimSun" w:hAnsi="Times New Roman"/>
          <w:kern w:val="3"/>
          <w:sz w:val="24"/>
          <w:szCs w:val="24"/>
          <w:lang w:bidi="en-US"/>
        </w:rPr>
        <w:t>właściwy</w:t>
      </w:r>
      <w:r w:rsidR="00BC5E74" w:rsidRPr="0064127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8B3E94" w:rsidRPr="00641276">
        <w:rPr>
          <w:rFonts w:ascii="Times New Roman" w:eastAsia="SimSun" w:hAnsi="Times New Roman"/>
          <w:kern w:val="3"/>
          <w:sz w:val="24"/>
          <w:szCs w:val="24"/>
          <w:lang w:bidi="en-US"/>
        </w:rPr>
        <w:t>dla Zamawiającego.</w:t>
      </w:r>
    </w:p>
    <w:p w14:paraId="0782A8CD" w14:textId="77777777" w:rsidR="00882956" w:rsidRPr="007A1A41" w:rsidRDefault="00882956" w:rsidP="002E20D7">
      <w:pPr>
        <w:suppressAutoHyphens/>
        <w:autoSpaceDN w:val="0"/>
        <w:spacing w:after="120" w:line="360" w:lineRule="auto"/>
        <w:contextualSpacing/>
        <w:mirrorIndents/>
        <w:jc w:val="both"/>
        <w:rPr>
          <w:rFonts w:ascii="Times New Roman" w:eastAsia="SimSun" w:hAnsi="Times New Roman"/>
          <w:b/>
          <w:kern w:val="3"/>
          <w:sz w:val="16"/>
          <w:szCs w:val="16"/>
        </w:rPr>
      </w:pPr>
    </w:p>
    <w:p w14:paraId="3A928376" w14:textId="39841CA7" w:rsidR="00E02A59" w:rsidRPr="00641276" w:rsidRDefault="008B3E94" w:rsidP="000E3C95">
      <w:pPr>
        <w:suppressAutoHyphens/>
        <w:autoSpaceDN w:val="0"/>
        <w:spacing w:before="120" w:after="0" w:line="360" w:lineRule="auto"/>
        <w:contextualSpacing/>
        <w:mirrorIndents/>
        <w:jc w:val="center"/>
        <w:rPr>
          <w:rFonts w:ascii="Times New Roman" w:eastAsia="SimSun" w:hAnsi="Times New Roman"/>
          <w:b/>
          <w:kern w:val="3"/>
          <w:sz w:val="24"/>
          <w:szCs w:val="24"/>
        </w:rPr>
      </w:pPr>
      <w:r w:rsidRPr="00641276">
        <w:rPr>
          <w:rFonts w:ascii="Times New Roman" w:eastAsia="SimSun" w:hAnsi="Times New Roman"/>
          <w:b/>
          <w:kern w:val="3"/>
          <w:sz w:val="24"/>
          <w:szCs w:val="24"/>
        </w:rPr>
        <w:t>§ 1</w:t>
      </w:r>
      <w:r w:rsidR="000B538F">
        <w:rPr>
          <w:rFonts w:ascii="Times New Roman" w:eastAsia="SimSun" w:hAnsi="Times New Roman"/>
          <w:b/>
          <w:kern w:val="3"/>
          <w:sz w:val="24"/>
          <w:szCs w:val="24"/>
        </w:rPr>
        <w:t>4</w:t>
      </w:r>
    </w:p>
    <w:p w14:paraId="21CA082E" w14:textId="77777777" w:rsidR="008B3E94" w:rsidRPr="00641276" w:rsidRDefault="008B3E94" w:rsidP="008B3E94">
      <w:pPr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kern w:val="3"/>
          <w:sz w:val="24"/>
          <w:szCs w:val="24"/>
          <w:lang w:bidi="en-US"/>
        </w:rPr>
      </w:pPr>
      <w:r w:rsidRPr="00641276">
        <w:rPr>
          <w:rFonts w:ascii="Times New Roman" w:eastAsia="SimSun" w:hAnsi="Times New Roman"/>
          <w:b/>
          <w:kern w:val="3"/>
          <w:sz w:val="24"/>
          <w:szCs w:val="24"/>
          <w:lang w:bidi="en-US"/>
        </w:rPr>
        <w:t>POSTANOWIENIA KOŃCOWE</w:t>
      </w:r>
    </w:p>
    <w:p w14:paraId="4B30E104" w14:textId="643916D4" w:rsidR="00AF5BAD" w:rsidRPr="00BF3DBD" w:rsidRDefault="008B3E94" w:rsidP="00BF3DBD">
      <w:pPr>
        <w:numPr>
          <w:ilvl w:val="0"/>
          <w:numId w:val="2"/>
        </w:numPr>
        <w:tabs>
          <w:tab w:val="left" w:pos="284"/>
        </w:tabs>
        <w:suppressAutoHyphens/>
        <w:autoSpaceDN w:val="0"/>
        <w:spacing w:after="0" w:line="360" w:lineRule="auto"/>
        <w:ind w:left="0" w:right="57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641276">
        <w:rPr>
          <w:rFonts w:ascii="Times New Roman" w:eastAsia="SimSun" w:hAnsi="Times New Roman"/>
          <w:kern w:val="3"/>
          <w:sz w:val="24"/>
          <w:szCs w:val="24"/>
          <w:lang w:bidi="en-US"/>
        </w:rPr>
        <w:t>W sprawach nieuregulowanych umową mają zastosowanie przepisy Kodeksu Cywilnego</w:t>
      </w:r>
      <w:r w:rsidR="00BF3DBD">
        <w:rPr>
          <w:rFonts w:ascii="Times New Roman" w:eastAsia="SimSun" w:hAnsi="Times New Roman"/>
          <w:kern w:val="3"/>
          <w:sz w:val="24"/>
          <w:szCs w:val="24"/>
          <w:lang w:bidi="en-US"/>
        </w:rPr>
        <w:t>,</w:t>
      </w:r>
      <w:r w:rsidRPr="0064127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i u</w:t>
      </w:r>
      <w:r w:rsidR="00BF3DBD">
        <w:rPr>
          <w:rFonts w:ascii="Times New Roman" w:eastAsia="SimSun" w:hAnsi="Times New Roman"/>
          <w:kern w:val="3"/>
          <w:sz w:val="24"/>
          <w:szCs w:val="24"/>
          <w:lang w:bidi="en-US"/>
        </w:rPr>
        <w:t>stawy Prawo Budowlane</w:t>
      </w:r>
      <w:r w:rsidRPr="00641276">
        <w:rPr>
          <w:rFonts w:ascii="Times New Roman" w:eastAsia="SimSun" w:hAnsi="Times New Roman"/>
          <w:kern w:val="3"/>
          <w:sz w:val="24"/>
          <w:szCs w:val="24"/>
          <w:lang w:bidi="en-US"/>
        </w:rPr>
        <w:t>.</w:t>
      </w:r>
    </w:p>
    <w:p w14:paraId="6CCC9BF1" w14:textId="048BDF0B" w:rsidR="00E02A59" w:rsidRPr="00641276" w:rsidRDefault="008B3E94" w:rsidP="00496280">
      <w:pPr>
        <w:tabs>
          <w:tab w:val="left" w:pos="425"/>
        </w:tabs>
        <w:spacing w:before="120" w:after="0" w:line="360" w:lineRule="auto"/>
        <w:contextualSpacing/>
        <w:mirrorIndents/>
        <w:jc w:val="center"/>
        <w:rPr>
          <w:rFonts w:ascii="Times New Roman" w:eastAsia="SimSun" w:hAnsi="Times New Roman"/>
          <w:b/>
          <w:kern w:val="3"/>
          <w:sz w:val="24"/>
          <w:szCs w:val="24"/>
        </w:rPr>
      </w:pPr>
      <w:r w:rsidRPr="00641276">
        <w:rPr>
          <w:rFonts w:ascii="Times New Roman" w:eastAsia="SimSun" w:hAnsi="Times New Roman"/>
          <w:b/>
          <w:kern w:val="3"/>
          <w:sz w:val="24"/>
          <w:szCs w:val="24"/>
        </w:rPr>
        <w:t xml:space="preserve">§ </w:t>
      </w:r>
      <w:r w:rsidR="000B538F">
        <w:rPr>
          <w:rFonts w:ascii="Times New Roman" w:eastAsia="SimSun" w:hAnsi="Times New Roman"/>
          <w:b/>
          <w:kern w:val="3"/>
          <w:sz w:val="24"/>
          <w:szCs w:val="24"/>
        </w:rPr>
        <w:t>15</w:t>
      </w:r>
    </w:p>
    <w:p w14:paraId="00875A40" w14:textId="77777777" w:rsidR="00BC48DB" w:rsidRPr="00641276" w:rsidRDefault="00BC48DB" w:rsidP="006B0577">
      <w:pPr>
        <w:numPr>
          <w:ilvl w:val="3"/>
          <w:numId w:val="2"/>
        </w:numPr>
        <w:spacing w:after="0" w:line="360" w:lineRule="auto"/>
        <w:ind w:left="426" w:hanging="426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641276">
        <w:rPr>
          <w:rFonts w:ascii="Times New Roman" w:eastAsia="SimSun" w:hAnsi="Times New Roman"/>
          <w:kern w:val="3"/>
          <w:sz w:val="24"/>
          <w:szCs w:val="24"/>
          <w:lang w:bidi="en-US"/>
        </w:rPr>
        <w:t>Strony ustalają adres do korespondencji, w tym doręczania oświadczeń woli stron:</w:t>
      </w:r>
    </w:p>
    <w:p w14:paraId="639DF9BA" w14:textId="073A2E7F" w:rsidR="00BC48DB" w:rsidRPr="00641276" w:rsidRDefault="00BC48DB" w:rsidP="006B0577">
      <w:pPr>
        <w:numPr>
          <w:ilvl w:val="0"/>
          <w:numId w:val="22"/>
        </w:numPr>
        <w:spacing w:after="0" w:line="360" w:lineRule="auto"/>
        <w:ind w:left="709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641276">
        <w:rPr>
          <w:rFonts w:ascii="Times New Roman" w:eastAsia="SimSun" w:hAnsi="Times New Roman"/>
          <w:kern w:val="3"/>
          <w:sz w:val="24"/>
          <w:szCs w:val="24"/>
          <w:lang w:bidi="en-US"/>
        </w:rPr>
        <w:t>Zamawi</w:t>
      </w:r>
      <w:r w:rsidR="00C17B95" w:rsidRPr="00641276">
        <w:rPr>
          <w:rFonts w:ascii="Times New Roman" w:eastAsia="SimSun" w:hAnsi="Times New Roman"/>
          <w:kern w:val="3"/>
          <w:sz w:val="24"/>
          <w:szCs w:val="24"/>
          <w:lang w:bidi="en-US"/>
        </w:rPr>
        <w:t>a</w:t>
      </w:r>
      <w:r w:rsidR="004013CC">
        <w:rPr>
          <w:rFonts w:ascii="Times New Roman" w:eastAsia="SimSun" w:hAnsi="Times New Roman"/>
          <w:kern w:val="3"/>
          <w:sz w:val="24"/>
          <w:szCs w:val="24"/>
          <w:lang w:bidi="en-US"/>
        </w:rPr>
        <w:t>jący – Zespół Szkol nr 2</w:t>
      </w:r>
      <w:r w:rsidR="00A90EF3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im</w:t>
      </w:r>
      <w:r w:rsidR="004013CC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A90EF3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. T. Rejtana </w:t>
      </w:r>
      <w:r w:rsidR="004013CC">
        <w:rPr>
          <w:rFonts w:ascii="Times New Roman" w:eastAsia="SimSun" w:hAnsi="Times New Roman"/>
          <w:kern w:val="3"/>
          <w:sz w:val="24"/>
          <w:szCs w:val="24"/>
          <w:lang w:bidi="en-US"/>
        </w:rPr>
        <w:t>w Rzeszowie</w:t>
      </w:r>
      <w:r w:rsidR="00A90EF3">
        <w:rPr>
          <w:rFonts w:ascii="Times New Roman" w:eastAsia="SimSun" w:hAnsi="Times New Roman"/>
          <w:kern w:val="3"/>
          <w:sz w:val="24"/>
          <w:szCs w:val="24"/>
          <w:lang w:bidi="en-US"/>
        </w:rPr>
        <w:t>, Al. T. Rejtana 3,35-326 Rzeszów,</w:t>
      </w:r>
      <w:r w:rsidR="004013CC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adres e-mail:,</w:t>
      </w:r>
      <w:r w:rsidR="0083513C">
        <w:rPr>
          <w:rFonts w:ascii="Times New Roman" w:eastAsia="SimSun" w:hAnsi="Times New Roman"/>
          <w:kern w:val="3"/>
          <w:sz w:val="24"/>
          <w:szCs w:val="24"/>
          <w:lang w:bidi="en-US"/>
        </w:rPr>
        <w:t>sekretariat@zs2.resman.pl. tel. 17 784 29 40.</w:t>
      </w:r>
    </w:p>
    <w:p w14:paraId="3E82426B" w14:textId="77777777" w:rsidR="00BC48DB" w:rsidRPr="00641276" w:rsidRDefault="00923405" w:rsidP="006B0577">
      <w:pPr>
        <w:numPr>
          <w:ilvl w:val="0"/>
          <w:numId w:val="22"/>
        </w:numPr>
        <w:tabs>
          <w:tab w:val="left" w:pos="284"/>
        </w:tabs>
        <w:spacing w:after="0" w:line="360" w:lineRule="auto"/>
        <w:ind w:left="426" w:hanging="142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641276">
        <w:rPr>
          <w:rFonts w:ascii="Times New Roman" w:eastAsia="SimSun" w:hAnsi="Times New Roman"/>
          <w:kern w:val="3"/>
          <w:sz w:val="24"/>
          <w:szCs w:val="24"/>
          <w:lang w:bidi="en-US"/>
        </w:rPr>
        <w:t>Wykonawca - ………………</w:t>
      </w:r>
      <w:r w:rsidR="00BC48DB" w:rsidRPr="00641276">
        <w:rPr>
          <w:rFonts w:ascii="Times New Roman" w:eastAsia="SimSun" w:hAnsi="Times New Roman"/>
          <w:kern w:val="3"/>
          <w:sz w:val="24"/>
          <w:szCs w:val="24"/>
          <w:lang w:bidi="en-US"/>
        </w:rPr>
        <w:t>…………………………… e-mail. ………………….</w:t>
      </w:r>
    </w:p>
    <w:p w14:paraId="263ACCC1" w14:textId="77777777" w:rsidR="00EE35C7" w:rsidRPr="009C3AFD" w:rsidRDefault="00BC48DB" w:rsidP="006B0577">
      <w:pPr>
        <w:numPr>
          <w:ilvl w:val="3"/>
          <w:numId w:val="2"/>
        </w:numPr>
        <w:tabs>
          <w:tab w:val="left" w:pos="284"/>
        </w:tabs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EE35C7">
        <w:rPr>
          <w:rFonts w:ascii="Times New Roman" w:eastAsia="SimSun" w:hAnsi="Times New Roman"/>
          <w:kern w:val="3"/>
          <w:sz w:val="24"/>
          <w:szCs w:val="24"/>
          <w:lang w:bidi="en-US"/>
        </w:rPr>
        <w:t>Każda zmiana adresu, określonego w ust.1 wymaga pisemnego poinformowania drugiej strony.</w:t>
      </w:r>
    </w:p>
    <w:p w14:paraId="48321B10" w14:textId="1A8D2518" w:rsidR="00E1598D" w:rsidRPr="00A90EF3" w:rsidRDefault="00BC48DB" w:rsidP="00A90EF3">
      <w:pPr>
        <w:numPr>
          <w:ilvl w:val="3"/>
          <w:numId w:val="2"/>
        </w:numPr>
        <w:tabs>
          <w:tab w:val="left" w:pos="284"/>
        </w:tabs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641276">
        <w:rPr>
          <w:rFonts w:ascii="Times New Roman" w:eastAsia="SimSun" w:hAnsi="Times New Roman"/>
          <w:kern w:val="3"/>
          <w:sz w:val="24"/>
          <w:szCs w:val="24"/>
          <w:lang w:bidi="en-US"/>
        </w:rPr>
        <w:t>W razie niepoinformowania o zmianie adresu, doręczenie korespondencji pod dotychczasowy adres ma skutek doręczenia.</w:t>
      </w:r>
    </w:p>
    <w:p w14:paraId="05309520" w14:textId="77777777" w:rsidR="00E80EBC" w:rsidRPr="00AD01A1" w:rsidRDefault="00E80EBC" w:rsidP="00C14034">
      <w:pPr>
        <w:tabs>
          <w:tab w:val="center" w:pos="4535"/>
          <w:tab w:val="left" w:pos="7155"/>
        </w:tabs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bCs/>
          <w:kern w:val="1"/>
          <w:sz w:val="16"/>
          <w:szCs w:val="16"/>
          <w:u w:color="FFFFFF"/>
        </w:rPr>
      </w:pPr>
    </w:p>
    <w:p w14:paraId="33D5A8CB" w14:textId="0CBC3F5B" w:rsidR="00C14034" w:rsidRPr="00641276" w:rsidRDefault="000B538F" w:rsidP="00C14034">
      <w:pPr>
        <w:tabs>
          <w:tab w:val="center" w:pos="4535"/>
          <w:tab w:val="left" w:pos="7155"/>
        </w:tabs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bCs/>
          <w:kern w:val="1"/>
          <w:sz w:val="24"/>
          <w:szCs w:val="24"/>
          <w:u w:color="FFFFFF"/>
        </w:rPr>
      </w:pPr>
      <w:r>
        <w:rPr>
          <w:rFonts w:ascii="Times New Roman" w:eastAsia="SimSun" w:hAnsi="Times New Roman"/>
          <w:b/>
          <w:bCs/>
          <w:kern w:val="1"/>
          <w:sz w:val="24"/>
          <w:szCs w:val="24"/>
          <w:u w:color="FFFFFF"/>
        </w:rPr>
        <w:t>§ 16</w:t>
      </w:r>
    </w:p>
    <w:p w14:paraId="26B9481E" w14:textId="712C346A" w:rsidR="003646A2" w:rsidRPr="00641276" w:rsidRDefault="003646A2" w:rsidP="00C17B95">
      <w:pPr>
        <w:tabs>
          <w:tab w:val="center" w:pos="4535"/>
          <w:tab w:val="left" w:pos="7155"/>
        </w:tabs>
        <w:spacing w:after="0" w:line="360" w:lineRule="auto"/>
        <w:contextualSpacing/>
        <w:mirrorIndents/>
        <w:rPr>
          <w:rFonts w:ascii="Times New Roman" w:eastAsia="Times New Roman" w:hAnsi="Times New Roman"/>
          <w:kern w:val="24"/>
          <w:sz w:val="24"/>
          <w:szCs w:val="24"/>
          <w:u w:color="FFFFFF"/>
          <w:lang w:eastAsia="ar-SA"/>
        </w:rPr>
      </w:pPr>
      <w:r w:rsidRPr="00641276">
        <w:rPr>
          <w:rFonts w:ascii="Times New Roman" w:eastAsia="SimSun" w:hAnsi="Times New Roman"/>
          <w:kern w:val="24"/>
          <w:sz w:val="24"/>
          <w:szCs w:val="24"/>
          <w:u w:color="FFFFFF"/>
        </w:rPr>
        <w:t xml:space="preserve">Umowę sporządzono w </w:t>
      </w:r>
      <w:r w:rsidR="00A90EF3">
        <w:rPr>
          <w:rFonts w:ascii="Times New Roman" w:eastAsia="SimSun" w:hAnsi="Times New Roman"/>
          <w:kern w:val="24"/>
          <w:sz w:val="24"/>
          <w:szCs w:val="24"/>
          <w:u w:color="FFFFFF"/>
        </w:rPr>
        <w:t>2</w:t>
      </w:r>
      <w:r w:rsidRPr="00641276">
        <w:rPr>
          <w:rFonts w:ascii="Times New Roman" w:eastAsia="SimSun" w:hAnsi="Times New Roman"/>
          <w:kern w:val="24"/>
          <w:sz w:val="24"/>
          <w:szCs w:val="24"/>
          <w:u w:color="FFFFFF"/>
        </w:rPr>
        <w:t xml:space="preserve"> egz., w tym </w:t>
      </w:r>
      <w:r w:rsidR="00A90EF3">
        <w:rPr>
          <w:rFonts w:ascii="Times New Roman" w:eastAsia="SimSun" w:hAnsi="Times New Roman"/>
          <w:kern w:val="24"/>
          <w:sz w:val="24"/>
          <w:szCs w:val="24"/>
          <w:u w:color="FFFFFF"/>
        </w:rPr>
        <w:t>1</w:t>
      </w:r>
      <w:r w:rsidRPr="00641276">
        <w:rPr>
          <w:rFonts w:ascii="Times New Roman" w:eastAsia="SimSun" w:hAnsi="Times New Roman"/>
          <w:kern w:val="24"/>
          <w:sz w:val="24"/>
          <w:szCs w:val="24"/>
          <w:u w:color="FFFFFF"/>
        </w:rPr>
        <w:t xml:space="preserve"> egz.</w:t>
      </w:r>
      <w:r w:rsidR="00357137" w:rsidRPr="00641276">
        <w:rPr>
          <w:rFonts w:ascii="Times New Roman" w:eastAsia="SimSun" w:hAnsi="Times New Roman"/>
          <w:kern w:val="24"/>
          <w:sz w:val="24"/>
          <w:szCs w:val="24"/>
          <w:u w:color="FFFFFF"/>
        </w:rPr>
        <w:t xml:space="preserve"> dla Zamawiającego i </w:t>
      </w:r>
      <w:r w:rsidR="00F24DAB" w:rsidRPr="00641276">
        <w:rPr>
          <w:rFonts w:ascii="Times New Roman" w:eastAsia="SimSun" w:hAnsi="Times New Roman"/>
          <w:kern w:val="24"/>
          <w:sz w:val="24"/>
          <w:szCs w:val="24"/>
          <w:u w:color="FFFFFF"/>
        </w:rPr>
        <w:t>1</w:t>
      </w:r>
      <w:r w:rsidR="00357137" w:rsidRPr="00641276">
        <w:rPr>
          <w:rFonts w:ascii="Times New Roman" w:eastAsia="SimSun" w:hAnsi="Times New Roman"/>
          <w:kern w:val="24"/>
          <w:sz w:val="24"/>
          <w:szCs w:val="24"/>
          <w:u w:color="FFFFFF"/>
        </w:rPr>
        <w:t xml:space="preserve"> egz. dla </w:t>
      </w:r>
      <w:r w:rsidRPr="00641276">
        <w:rPr>
          <w:rFonts w:ascii="Times New Roman" w:eastAsia="SimSun" w:hAnsi="Times New Roman"/>
          <w:kern w:val="24"/>
          <w:sz w:val="24"/>
          <w:szCs w:val="24"/>
          <w:u w:color="FFFFFF"/>
        </w:rPr>
        <w:t>Wykonawcy.</w:t>
      </w:r>
    </w:p>
    <w:p w14:paraId="664810BA" w14:textId="64248EEC" w:rsidR="00410793" w:rsidRPr="00641276" w:rsidRDefault="00410793" w:rsidP="00004824">
      <w:pPr>
        <w:shd w:val="clear" w:color="auto" w:fill="FFFFFF"/>
        <w:tabs>
          <w:tab w:val="left" w:pos="1843"/>
        </w:tabs>
        <w:suppressAutoHyphens/>
        <w:spacing w:after="0"/>
        <w:jc w:val="both"/>
        <w:rPr>
          <w:rFonts w:ascii="Times New Roman" w:eastAsia="SimSun" w:hAnsi="Times New Roman"/>
          <w:kern w:val="24"/>
          <w:sz w:val="24"/>
          <w:szCs w:val="24"/>
          <w:u w:color="FFFFFF"/>
        </w:rPr>
      </w:pPr>
    </w:p>
    <w:p w14:paraId="75B69638" w14:textId="77777777" w:rsidR="00C17B95" w:rsidRPr="00641276" w:rsidRDefault="003646A2" w:rsidP="004754DB">
      <w:pPr>
        <w:shd w:val="clear" w:color="auto" w:fill="FFFFFF"/>
        <w:tabs>
          <w:tab w:val="left" w:pos="1843"/>
        </w:tabs>
        <w:suppressAutoHyphens/>
        <w:spacing w:after="0"/>
        <w:ind w:left="426" w:hanging="426"/>
        <w:jc w:val="both"/>
        <w:rPr>
          <w:rFonts w:ascii="Times New Roman" w:eastAsia="SimSun" w:hAnsi="Times New Roman"/>
          <w:b/>
          <w:kern w:val="24"/>
          <w:sz w:val="24"/>
          <w:szCs w:val="24"/>
          <w:u w:color="FFFFFF"/>
        </w:rPr>
      </w:pPr>
      <w:r w:rsidRPr="00641276">
        <w:rPr>
          <w:rFonts w:ascii="Times New Roman" w:eastAsia="SimSun" w:hAnsi="Times New Roman"/>
          <w:b/>
          <w:kern w:val="24"/>
          <w:sz w:val="24"/>
          <w:szCs w:val="24"/>
          <w:u w:color="FFFFFF"/>
        </w:rPr>
        <w:t xml:space="preserve">          Z</w:t>
      </w:r>
      <w:r w:rsidR="004754DB" w:rsidRPr="00641276">
        <w:rPr>
          <w:rFonts w:ascii="Times New Roman" w:eastAsia="SimSun" w:hAnsi="Times New Roman"/>
          <w:b/>
          <w:kern w:val="24"/>
          <w:sz w:val="24"/>
          <w:szCs w:val="24"/>
          <w:u w:color="FFFFFF"/>
        </w:rPr>
        <w:t>AMAWIAJĄCY:</w:t>
      </w:r>
      <w:r w:rsidR="004754DB" w:rsidRPr="00641276">
        <w:rPr>
          <w:rFonts w:ascii="Times New Roman" w:eastAsia="SimSun" w:hAnsi="Times New Roman"/>
          <w:b/>
          <w:kern w:val="24"/>
          <w:sz w:val="24"/>
          <w:szCs w:val="24"/>
          <w:u w:color="FFFFFF"/>
        </w:rPr>
        <w:tab/>
      </w:r>
      <w:r w:rsidR="004754DB" w:rsidRPr="00641276">
        <w:rPr>
          <w:rFonts w:ascii="Times New Roman" w:eastAsia="SimSun" w:hAnsi="Times New Roman"/>
          <w:b/>
          <w:kern w:val="24"/>
          <w:sz w:val="24"/>
          <w:szCs w:val="24"/>
          <w:u w:color="FFFFFF"/>
        </w:rPr>
        <w:tab/>
      </w:r>
      <w:r w:rsidR="004754DB" w:rsidRPr="00641276">
        <w:rPr>
          <w:rFonts w:ascii="Times New Roman" w:eastAsia="SimSun" w:hAnsi="Times New Roman"/>
          <w:b/>
          <w:kern w:val="24"/>
          <w:sz w:val="24"/>
          <w:szCs w:val="24"/>
          <w:u w:color="FFFFFF"/>
        </w:rPr>
        <w:tab/>
      </w:r>
      <w:r w:rsidR="004754DB" w:rsidRPr="00641276">
        <w:rPr>
          <w:rFonts w:ascii="Times New Roman" w:eastAsia="SimSun" w:hAnsi="Times New Roman"/>
          <w:b/>
          <w:kern w:val="24"/>
          <w:sz w:val="24"/>
          <w:szCs w:val="24"/>
          <w:u w:color="FFFFFF"/>
        </w:rPr>
        <w:tab/>
      </w:r>
      <w:r w:rsidR="004754DB" w:rsidRPr="00641276">
        <w:rPr>
          <w:rFonts w:ascii="Times New Roman" w:eastAsia="SimSun" w:hAnsi="Times New Roman"/>
          <w:b/>
          <w:kern w:val="24"/>
          <w:sz w:val="24"/>
          <w:szCs w:val="24"/>
          <w:u w:color="FFFFFF"/>
        </w:rPr>
        <w:tab/>
      </w:r>
      <w:r w:rsidR="004754DB" w:rsidRPr="00641276">
        <w:rPr>
          <w:rFonts w:ascii="Times New Roman" w:eastAsia="SimSun" w:hAnsi="Times New Roman"/>
          <w:b/>
          <w:kern w:val="24"/>
          <w:sz w:val="24"/>
          <w:szCs w:val="24"/>
          <w:u w:color="FFFFFF"/>
        </w:rPr>
        <w:tab/>
        <w:t>WYKONAWCA:</w:t>
      </w:r>
    </w:p>
    <w:p w14:paraId="78ADDCB3" w14:textId="77777777" w:rsidR="00410793" w:rsidRPr="00641276" w:rsidRDefault="00410793" w:rsidP="003646A2">
      <w:pPr>
        <w:shd w:val="clear" w:color="auto" w:fill="FFFFFF"/>
        <w:tabs>
          <w:tab w:val="left" w:pos="1843"/>
        </w:tabs>
        <w:suppressAutoHyphens/>
        <w:spacing w:after="0"/>
        <w:ind w:left="426" w:hanging="426"/>
        <w:jc w:val="both"/>
        <w:rPr>
          <w:rFonts w:ascii="Times New Roman" w:eastAsia="SimSun" w:hAnsi="Times New Roman"/>
          <w:b/>
          <w:kern w:val="24"/>
          <w:sz w:val="24"/>
          <w:szCs w:val="24"/>
          <w:u w:color="FFFFFF"/>
        </w:rPr>
      </w:pPr>
    </w:p>
    <w:p w14:paraId="2086BD91" w14:textId="2BA4B103" w:rsidR="00004824" w:rsidRPr="00641276" w:rsidRDefault="00004824" w:rsidP="003646A2">
      <w:pPr>
        <w:shd w:val="clear" w:color="auto" w:fill="FFFFFF"/>
        <w:tabs>
          <w:tab w:val="left" w:pos="1843"/>
        </w:tabs>
        <w:suppressAutoHyphens/>
        <w:spacing w:after="0"/>
        <w:ind w:left="426" w:hanging="426"/>
        <w:jc w:val="both"/>
        <w:rPr>
          <w:rFonts w:ascii="Times New Roman" w:eastAsia="SimSun" w:hAnsi="Times New Roman"/>
          <w:b/>
          <w:kern w:val="24"/>
          <w:sz w:val="24"/>
          <w:szCs w:val="24"/>
          <w:u w:color="FFFFFF"/>
        </w:rPr>
      </w:pPr>
    </w:p>
    <w:p w14:paraId="54FD1742" w14:textId="602FEBB5" w:rsidR="00AA31E6" w:rsidRPr="00004824" w:rsidRDefault="003646A2" w:rsidP="00004824">
      <w:pPr>
        <w:shd w:val="clear" w:color="auto" w:fill="FFFFFF"/>
        <w:tabs>
          <w:tab w:val="left" w:pos="1843"/>
        </w:tabs>
        <w:suppressAutoHyphens/>
        <w:spacing w:after="0"/>
        <w:ind w:left="426" w:hanging="426"/>
        <w:jc w:val="both"/>
        <w:rPr>
          <w:rFonts w:ascii="Times New Roman" w:eastAsia="Times New Roman" w:hAnsi="Times New Roman"/>
          <w:kern w:val="24"/>
          <w:sz w:val="24"/>
          <w:szCs w:val="24"/>
          <w:u w:color="FFFFFF"/>
          <w:lang w:eastAsia="ar-SA"/>
        </w:rPr>
      </w:pPr>
      <w:r w:rsidRPr="00641276">
        <w:rPr>
          <w:rFonts w:ascii="Times New Roman" w:eastAsia="SimSun" w:hAnsi="Times New Roman"/>
          <w:kern w:val="24"/>
          <w:sz w:val="24"/>
          <w:szCs w:val="24"/>
          <w:u w:color="FFFFFF"/>
        </w:rPr>
        <w:t>………………………………..</w:t>
      </w:r>
      <w:r w:rsidRPr="00641276">
        <w:rPr>
          <w:rFonts w:ascii="Times New Roman" w:eastAsia="SimSun" w:hAnsi="Times New Roman"/>
          <w:kern w:val="24"/>
          <w:sz w:val="24"/>
          <w:szCs w:val="24"/>
          <w:u w:color="FFFFFF"/>
        </w:rPr>
        <w:tab/>
      </w:r>
      <w:r w:rsidRPr="00641276">
        <w:rPr>
          <w:rFonts w:ascii="Times New Roman" w:eastAsia="SimSun" w:hAnsi="Times New Roman"/>
          <w:kern w:val="24"/>
          <w:sz w:val="24"/>
          <w:szCs w:val="24"/>
          <w:u w:color="FFFFFF"/>
        </w:rPr>
        <w:tab/>
      </w:r>
      <w:r w:rsidRPr="00641276">
        <w:rPr>
          <w:rFonts w:ascii="Times New Roman" w:eastAsia="SimSun" w:hAnsi="Times New Roman"/>
          <w:kern w:val="24"/>
          <w:sz w:val="24"/>
          <w:szCs w:val="24"/>
          <w:u w:color="FFFFFF"/>
        </w:rPr>
        <w:tab/>
      </w:r>
      <w:r w:rsidRPr="00641276">
        <w:rPr>
          <w:rFonts w:ascii="Times New Roman" w:eastAsia="SimSun" w:hAnsi="Times New Roman"/>
          <w:kern w:val="24"/>
          <w:sz w:val="24"/>
          <w:szCs w:val="24"/>
          <w:u w:color="FFFFFF"/>
        </w:rPr>
        <w:tab/>
      </w:r>
      <w:r w:rsidR="00004824">
        <w:rPr>
          <w:rFonts w:ascii="Times New Roman" w:eastAsia="SimSun" w:hAnsi="Times New Roman"/>
          <w:kern w:val="24"/>
          <w:sz w:val="24"/>
          <w:szCs w:val="24"/>
          <w:u w:color="FFFFFF"/>
        </w:rPr>
        <w:t>………………………………</w:t>
      </w:r>
    </w:p>
    <w:sectPr w:rsidR="00AA31E6" w:rsidRPr="00004824" w:rsidSect="00004824">
      <w:headerReference w:type="default" r:id="rId9"/>
      <w:footerReference w:type="default" r:id="rId10"/>
      <w:headerReference w:type="first" r:id="rId11"/>
      <w:pgSz w:w="11906" w:h="16838"/>
      <w:pgMar w:top="1276" w:right="1134" w:bottom="993" w:left="1418" w:header="709" w:footer="5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98B201" w14:textId="77777777" w:rsidR="00F71FF9" w:rsidRDefault="00F71FF9" w:rsidP="00077CA1">
      <w:pPr>
        <w:spacing w:after="0" w:line="240" w:lineRule="auto"/>
      </w:pPr>
      <w:r>
        <w:separator/>
      </w:r>
    </w:p>
  </w:endnote>
  <w:endnote w:type="continuationSeparator" w:id="0">
    <w:p w14:paraId="1EA88F3F" w14:textId="77777777" w:rsidR="00F71FF9" w:rsidRDefault="00F71FF9" w:rsidP="00077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59058271"/>
      <w:docPartObj>
        <w:docPartGallery w:val="Page Numbers (Bottom of Page)"/>
        <w:docPartUnique/>
      </w:docPartObj>
    </w:sdtPr>
    <w:sdtEndPr/>
    <w:sdtContent>
      <w:p w14:paraId="2B89C020" w14:textId="219B89D1" w:rsidR="00004824" w:rsidRDefault="0000482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4B00">
          <w:rPr>
            <w:noProof/>
          </w:rPr>
          <w:t>7</w:t>
        </w:r>
        <w:r>
          <w:fldChar w:fldCharType="end"/>
        </w:r>
      </w:p>
    </w:sdtContent>
  </w:sdt>
  <w:p w14:paraId="61EC8CDA" w14:textId="77777777" w:rsidR="00004824" w:rsidRDefault="000048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890CCF" w14:textId="77777777" w:rsidR="00F71FF9" w:rsidRDefault="00F71FF9" w:rsidP="00077CA1">
      <w:pPr>
        <w:spacing w:after="0" w:line="240" w:lineRule="auto"/>
      </w:pPr>
      <w:r>
        <w:separator/>
      </w:r>
    </w:p>
  </w:footnote>
  <w:footnote w:type="continuationSeparator" w:id="0">
    <w:p w14:paraId="1166569C" w14:textId="77777777" w:rsidR="00F71FF9" w:rsidRDefault="00F71FF9" w:rsidP="00077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F3FC2" w14:textId="535EDDA6" w:rsidR="00FB363A" w:rsidRDefault="00FB363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FE8891A" wp14:editId="16E09E4A">
              <wp:simplePos x="0" y="0"/>
              <wp:positionH relativeFrom="page">
                <wp:posOffset>6802755</wp:posOffset>
              </wp:positionH>
              <wp:positionV relativeFrom="page">
                <wp:posOffset>8058785</wp:posOffset>
              </wp:positionV>
              <wp:extent cx="702310" cy="2183130"/>
              <wp:effectExtent l="1905" t="635" r="635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231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252977" w14:textId="14AF4B54" w:rsidR="00FB363A" w:rsidRPr="00E52A8D" w:rsidRDefault="00FB363A">
                          <w:pPr>
                            <w:pStyle w:val="Stopka"/>
                            <w:rPr>
                              <w:rFonts w:ascii="Calibri Light" w:eastAsia="Times New Roman" w:hAnsi="Calibri Light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E8891A" id="Rectangle 1" o:spid="_x0000_s1026" style="position:absolute;margin-left:535.65pt;margin-top:634.55pt;width:55.3pt;height:171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" o:allowincell="f" filled="f" stroked="f">
              <v:textbox style="layout-flow:vertical;mso-layout-flow-alt:bottom-to-top;mso-fit-shape-to-text:t">
                <w:txbxContent>
                  <w:p w14:paraId="42252977" w14:textId="14AF4B54" w:rsidR="00FB363A" w:rsidRPr="00E52A8D" w:rsidRDefault="00FB363A">
                    <w:pPr>
                      <w:pStyle w:val="Stopka"/>
                      <w:rPr>
                        <w:rFonts w:ascii="Calibri Light" w:eastAsia="Times New Roman" w:hAnsi="Calibri Light"/>
                        <w:sz w:val="44"/>
                        <w:szCs w:val="4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AC8C90" w14:textId="5DBE3E38" w:rsidR="00FB363A" w:rsidRPr="000E39E6" w:rsidRDefault="00FB363A" w:rsidP="00503EC5">
    <w:pPr>
      <w:pStyle w:val="Nagwek"/>
      <w:jc w:val="center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SimSu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9"/>
    <w:multiLevelType w:val="singleLevel"/>
    <w:tmpl w:val="0E402AE0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SimSun" w:cs="Times New Roman" w:hint="default"/>
        <w:b w:val="0"/>
        <w:i w:val="0"/>
        <w:color w:val="000000"/>
        <w:kern w:val="1"/>
        <w:sz w:val="24"/>
        <w:szCs w:val="24"/>
      </w:rPr>
    </w:lvl>
  </w:abstractNum>
  <w:abstractNum w:abstractNumId="2" w15:restartNumberingAfterBreak="0">
    <w:nsid w:val="0000000E"/>
    <w:multiLevelType w:val="single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SimSun" w:cs="Times New Roman"/>
        <w:color w:val="000000"/>
        <w:sz w:val="24"/>
        <w:szCs w:val="24"/>
      </w:rPr>
    </w:lvl>
  </w:abstractNum>
  <w:abstractNum w:abstractNumId="3" w15:restartNumberingAfterBreak="0">
    <w:nsid w:val="0000000F"/>
    <w:multiLevelType w:val="singleLevel"/>
    <w:tmpl w:val="A38CBE90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trike w:val="0"/>
      </w:rPr>
    </w:lvl>
  </w:abstractNum>
  <w:abstractNum w:abstractNumId="4" w15:restartNumberingAfterBreak="0">
    <w:nsid w:val="00000012"/>
    <w:multiLevelType w:val="singleLevel"/>
    <w:tmpl w:val="29061180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SimSun" w:cs="Times New Roman" w:hint="default"/>
        <w:color w:val="000000"/>
      </w:rPr>
    </w:lvl>
  </w:abstractNum>
  <w:abstractNum w:abstractNumId="5" w15:restartNumberingAfterBreak="0">
    <w:nsid w:val="00000013"/>
    <w:multiLevelType w:val="singleLevel"/>
    <w:tmpl w:val="00000013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SimSun" w:cs="Times New Roman" w:hint="default"/>
        <w:color w:val="000000"/>
      </w:rPr>
    </w:lvl>
  </w:abstractNum>
  <w:abstractNum w:abstractNumId="6" w15:restartNumberingAfterBreak="0">
    <w:nsid w:val="00000015"/>
    <w:multiLevelType w:val="singleLevel"/>
    <w:tmpl w:val="00000015"/>
    <w:name w:val="WW8Num22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eastAsia="SimSun" w:cs="Times New Roman" w:hint="default"/>
      </w:rPr>
    </w:lvl>
  </w:abstractNum>
  <w:abstractNum w:abstractNumId="7" w15:restartNumberingAfterBreak="0">
    <w:nsid w:val="00000018"/>
    <w:multiLevelType w:val="singleLevel"/>
    <w:tmpl w:val="00000018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SimSun" w:cs="Times New Roman" w:hint="default"/>
      </w:rPr>
    </w:lvl>
  </w:abstractNum>
  <w:abstractNum w:abstractNumId="8" w15:restartNumberingAfterBreak="0">
    <w:nsid w:val="0000001B"/>
    <w:multiLevelType w:val="singleLevel"/>
    <w:tmpl w:val="0000001B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SimSun" w:cs="Times New Roman" w:hint="default"/>
      </w:rPr>
    </w:lvl>
  </w:abstractNum>
  <w:abstractNum w:abstractNumId="9" w15:restartNumberingAfterBreak="0">
    <w:nsid w:val="00000028"/>
    <w:multiLevelType w:val="multilevel"/>
    <w:tmpl w:val="00000028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SimSu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0C41782"/>
    <w:multiLevelType w:val="hybridMultilevel"/>
    <w:tmpl w:val="48B01046"/>
    <w:lvl w:ilvl="0" w:tplc="42088C9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D76B79"/>
    <w:multiLevelType w:val="hybridMultilevel"/>
    <w:tmpl w:val="B3A44498"/>
    <w:lvl w:ilvl="0" w:tplc="7D84965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4E09E5"/>
    <w:multiLevelType w:val="hybridMultilevel"/>
    <w:tmpl w:val="3252FACA"/>
    <w:lvl w:ilvl="0" w:tplc="8CEA820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0AD957F1"/>
    <w:multiLevelType w:val="hybridMultilevel"/>
    <w:tmpl w:val="0B10A990"/>
    <w:lvl w:ilvl="0" w:tplc="6F96678E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57046B"/>
    <w:multiLevelType w:val="hybridMultilevel"/>
    <w:tmpl w:val="2166D1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716D6A"/>
    <w:multiLevelType w:val="hybridMultilevel"/>
    <w:tmpl w:val="5ED45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F40D67"/>
    <w:multiLevelType w:val="multilevel"/>
    <w:tmpl w:val="6B7AB31C"/>
    <w:styleLink w:val="WWNum3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0FC35957"/>
    <w:multiLevelType w:val="hybridMultilevel"/>
    <w:tmpl w:val="11FEAC52"/>
    <w:lvl w:ilvl="0" w:tplc="E202077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132058A7"/>
    <w:multiLevelType w:val="hybridMultilevel"/>
    <w:tmpl w:val="EE34D7C6"/>
    <w:lvl w:ilvl="0" w:tplc="4828997A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4E677A6"/>
    <w:multiLevelType w:val="hybridMultilevel"/>
    <w:tmpl w:val="F68E646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DE5017F"/>
    <w:multiLevelType w:val="hybridMultilevel"/>
    <w:tmpl w:val="566CCB50"/>
    <w:lvl w:ilvl="0" w:tplc="79E230D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496940"/>
    <w:multiLevelType w:val="hybridMultilevel"/>
    <w:tmpl w:val="BB60E6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861191"/>
    <w:multiLevelType w:val="hybridMultilevel"/>
    <w:tmpl w:val="8AC40D66"/>
    <w:lvl w:ilvl="0" w:tplc="3FAC040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3C3132"/>
    <w:multiLevelType w:val="hybridMultilevel"/>
    <w:tmpl w:val="6E52D31A"/>
    <w:lvl w:ilvl="0" w:tplc="4412DD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862A3D"/>
    <w:multiLevelType w:val="hybridMultilevel"/>
    <w:tmpl w:val="C93E03C2"/>
    <w:lvl w:ilvl="0" w:tplc="36ACDB1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32A8267B"/>
    <w:multiLevelType w:val="hybridMultilevel"/>
    <w:tmpl w:val="6060D33C"/>
    <w:lvl w:ilvl="0" w:tplc="515A480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  <w:strike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55673E2"/>
    <w:multiLevelType w:val="hybridMultilevel"/>
    <w:tmpl w:val="D4148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7F4D79"/>
    <w:multiLevelType w:val="hybridMultilevel"/>
    <w:tmpl w:val="F2A431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E16C32"/>
    <w:multiLevelType w:val="hybridMultilevel"/>
    <w:tmpl w:val="5B485906"/>
    <w:lvl w:ilvl="0" w:tplc="E04A12E0">
      <w:start w:val="1"/>
      <w:numFmt w:val="decimal"/>
      <w:lvlText w:val="%1)"/>
      <w:lvlJc w:val="left"/>
      <w:pPr>
        <w:ind w:left="47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3F5F5074"/>
    <w:multiLevelType w:val="hybridMultilevel"/>
    <w:tmpl w:val="81529F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7D6F35"/>
    <w:multiLevelType w:val="hybridMultilevel"/>
    <w:tmpl w:val="0DA4B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FC2D3E"/>
    <w:multiLevelType w:val="hybridMultilevel"/>
    <w:tmpl w:val="F2DEC8CE"/>
    <w:lvl w:ilvl="0" w:tplc="1A60497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BE2864"/>
    <w:multiLevelType w:val="hybridMultilevel"/>
    <w:tmpl w:val="A19C65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9C0D57"/>
    <w:multiLevelType w:val="hybridMultilevel"/>
    <w:tmpl w:val="17A6C480"/>
    <w:lvl w:ilvl="0" w:tplc="1F541AD0">
      <w:start w:val="1"/>
      <w:numFmt w:val="decimal"/>
      <w:lvlText w:val="%1)"/>
      <w:lvlJc w:val="left"/>
      <w:pPr>
        <w:ind w:left="720" w:hanging="360"/>
      </w:pPr>
      <w:rPr>
        <w:rFonts w:eastAsia="SimSu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B51E72"/>
    <w:multiLevelType w:val="hybridMultilevel"/>
    <w:tmpl w:val="988A7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40071F"/>
    <w:multiLevelType w:val="hybridMultilevel"/>
    <w:tmpl w:val="2BCC9F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9738D3"/>
    <w:multiLevelType w:val="hybridMultilevel"/>
    <w:tmpl w:val="F2FAE7F0"/>
    <w:lvl w:ilvl="0" w:tplc="A5CE648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8430C4"/>
    <w:multiLevelType w:val="hybridMultilevel"/>
    <w:tmpl w:val="11A43C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B564AC"/>
    <w:multiLevelType w:val="hybridMultilevel"/>
    <w:tmpl w:val="ADAAF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387CB2"/>
    <w:multiLevelType w:val="hybridMultilevel"/>
    <w:tmpl w:val="E9EEEF1E"/>
    <w:lvl w:ilvl="0" w:tplc="FD9003A4">
      <w:start w:val="1"/>
      <w:numFmt w:val="decimal"/>
      <w:lvlText w:val="%1)"/>
      <w:lvlJc w:val="left"/>
      <w:pPr>
        <w:ind w:left="786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9D1FE7"/>
    <w:multiLevelType w:val="hybridMultilevel"/>
    <w:tmpl w:val="CBBEEEB2"/>
    <w:lvl w:ilvl="0" w:tplc="CC5699B0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5CC06DED"/>
    <w:multiLevelType w:val="hybridMultilevel"/>
    <w:tmpl w:val="4490997E"/>
    <w:lvl w:ilvl="0" w:tplc="15ACDD4C">
      <w:start w:val="1"/>
      <w:numFmt w:val="decimal"/>
      <w:lvlText w:val="%1)"/>
      <w:lvlJc w:val="left"/>
      <w:pPr>
        <w:ind w:left="22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5D2C1EEB"/>
    <w:multiLevelType w:val="hybridMultilevel"/>
    <w:tmpl w:val="1512B4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555E71"/>
    <w:multiLevelType w:val="hybridMultilevel"/>
    <w:tmpl w:val="1054DD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5A6741A">
      <w:start w:val="1"/>
      <w:numFmt w:val="decimal"/>
      <w:lvlText w:val="%4."/>
      <w:lvlJc w:val="left"/>
      <w:pPr>
        <w:ind w:left="19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59302C"/>
    <w:multiLevelType w:val="hybridMultilevel"/>
    <w:tmpl w:val="5FCEC0C4"/>
    <w:lvl w:ilvl="0" w:tplc="0DDAAABC">
      <w:start w:val="1"/>
      <w:numFmt w:val="decimal"/>
      <w:lvlText w:val="%1)"/>
      <w:lvlJc w:val="left"/>
      <w:pPr>
        <w:ind w:left="786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6FD1717C"/>
    <w:multiLevelType w:val="hybridMultilevel"/>
    <w:tmpl w:val="6ACA593A"/>
    <w:lvl w:ilvl="0" w:tplc="8FFE7BAC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6" w15:restartNumberingAfterBreak="0">
    <w:nsid w:val="6FE87406"/>
    <w:multiLevelType w:val="hybridMultilevel"/>
    <w:tmpl w:val="5DAC106C"/>
    <w:lvl w:ilvl="0" w:tplc="D7B01A8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BB0B1C"/>
    <w:multiLevelType w:val="hybridMultilevel"/>
    <w:tmpl w:val="ECF874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CA7438"/>
    <w:multiLevelType w:val="hybridMultilevel"/>
    <w:tmpl w:val="DDA4A028"/>
    <w:lvl w:ilvl="0" w:tplc="88C471A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1E67E8"/>
    <w:multiLevelType w:val="hybridMultilevel"/>
    <w:tmpl w:val="02DE6F50"/>
    <w:lvl w:ilvl="0" w:tplc="D03AE17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8"/>
  </w:num>
  <w:num w:numId="3">
    <w:abstractNumId w:val="22"/>
  </w:num>
  <w:num w:numId="4">
    <w:abstractNumId w:val="31"/>
  </w:num>
  <w:num w:numId="5">
    <w:abstractNumId w:val="17"/>
  </w:num>
  <w:num w:numId="6">
    <w:abstractNumId w:val="15"/>
  </w:num>
  <w:num w:numId="7">
    <w:abstractNumId w:val="23"/>
  </w:num>
  <w:num w:numId="8">
    <w:abstractNumId w:val="29"/>
  </w:num>
  <w:num w:numId="9">
    <w:abstractNumId w:val="24"/>
  </w:num>
  <w:num w:numId="10">
    <w:abstractNumId w:val="18"/>
  </w:num>
  <w:num w:numId="11">
    <w:abstractNumId w:val="13"/>
  </w:num>
  <w:num w:numId="12">
    <w:abstractNumId w:val="20"/>
  </w:num>
  <w:num w:numId="13">
    <w:abstractNumId w:val="40"/>
  </w:num>
  <w:num w:numId="14">
    <w:abstractNumId w:val="14"/>
  </w:num>
  <w:num w:numId="15">
    <w:abstractNumId w:val="26"/>
  </w:num>
  <w:num w:numId="16">
    <w:abstractNumId w:val="27"/>
  </w:num>
  <w:num w:numId="17">
    <w:abstractNumId w:val="28"/>
  </w:num>
  <w:num w:numId="18">
    <w:abstractNumId w:val="30"/>
  </w:num>
  <w:num w:numId="19">
    <w:abstractNumId w:val="36"/>
  </w:num>
  <w:num w:numId="20">
    <w:abstractNumId w:val="21"/>
  </w:num>
  <w:num w:numId="21">
    <w:abstractNumId w:val="46"/>
  </w:num>
  <w:num w:numId="22">
    <w:abstractNumId w:val="32"/>
  </w:num>
  <w:num w:numId="23">
    <w:abstractNumId w:val="25"/>
  </w:num>
  <w:num w:numId="24">
    <w:abstractNumId w:val="44"/>
  </w:num>
  <w:num w:numId="25">
    <w:abstractNumId w:val="41"/>
  </w:num>
  <w:num w:numId="26">
    <w:abstractNumId w:val="0"/>
  </w:num>
  <w:num w:numId="27">
    <w:abstractNumId w:val="42"/>
  </w:num>
  <w:num w:numId="28">
    <w:abstractNumId w:val="49"/>
  </w:num>
  <w:num w:numId="29">
    <w:abstractNumId w:val="34"/>
  </w:num>
  <w:num w:numId="30">
    <w:abstractNumId w:val="12"/>
  </w:num>
  <w:num w:numId="31">
    <w:abstractNumId w:val="31"/>
  </w:num>
  <w:num w:numId="32">
    <w:abstractNumId w:val="43"/>
  </w:num>
  <w:num w:numId="33">
    <w:abstractNumId w:val="11"/>
  </w:num>
  <w:num w:numId="34">
    <w:abstractNumId w:val="10"/>
  </w:num>
  <w:num w:numId="35">
    <w:abstractNumId w:val="39"/>
  </w:num>
  <w:num w:numId="36">
    <w:abstractNumId w:val="19"/>
  </w:num>
  <w:num w:numId="37">
    <w:abstractNumId w:val="33"/>
  </w:num>
  <w:num w:numId="38">
    <w:abstractNumId w:val="45"/>
  </w:num>
  <w:num w:numId="39">
    <w:abstractNumId w:val="37"/>
  </w:num>
  <w:num w:numId="40">
    <w:abstractNumId w:val="38"/>
  </w:num>
  <w:num w:numId="41">
    <w:abstractNumId w:val="35"/>
  </w:num>
  <w:num w:numId="42">
    <w:abstractNumId w:val="47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E94"/>
    <w:rsid w:val="00001945"/>
    <w:rsid w:val="00004824"/>
    <w:rsid w:val="0000658F"/>
    <w:rsid w:val="0000668D"/>
    <w:rsid w:val="0001424A"/>
    <w:rsid w:val="000147DF"/>
    <w:rsid w:val="00015D7B"/>
    <w:rsid w:val="000165EA"/>
    <w:rsid w:val="00021D02"/>
    <w:rsid w:val="00023C03"/>
    <w:rsid w:val="00024EA2"/>
    <w:rsid w:val="00025437"/>
    <w:rsid w:val="0002669E"/>
    <w:rsid w:val="00026BFE"/>
    <w:rsid w:val="00027B84"/>
    <w:rsid w:val="0003041B"/>
    <w:rsid w:val="00036C08"/>
    <w:rsid w:val="000416E2"/>
    <w:rsid w:val="000425A2"/>
    <w:rsid w:val="00042625"/>
    <w:rsid w:val="00043A8D"/>
    <w:rsid w:val="00044A6A"/>
    <w:rsid w:val="00045494"/>
    <w:rsid w:val="00046CFE"/>
    <w:rsid w:val="00047282"/>
    <w:rsid w:val="000502E8"/>
    <w:rsid w:val="000538B6"/>
    <w:rsid w:val="00053EF9"/>
    <w:rsid w:val="00054DFA"/>
    <w:rsid w:val="00056950"/>
    <w:rsid w:val="00056F15"/>
    <w:rsid w:val="00061F54"/>
    <w:rsid w:val="00062259"/>
    <w:rsid w:val="000622B0"/>
    <w:rsid w:val="00062548"/>
    <w:rsid w:val="00063401"/>
    <w:rsid w:val="00065842"/>
    <w:rsid w:val="00066F27"/>
    <w:rsid w:val="0007092F"/>
    <w:rsid w:val="0007123D"/>
    <w:rsid w:val="000726E3"/>
    <w:rsid w:val="00073007"/>
    <w:rsid w:val="000757E5"/>
    <w:rsid w:val="00077CA1"/>
    <w:rsid w:val="00082250"/>
    <w:rsid w:val="00083F72"/>
    <w:rsid w:val="00085A7F"/>
    <w:rsid w:val="00085F6F"/>
    <w:rsid w:val="00086414"/>
    <w:rsid w:val="000864EE"/>
    <w:rsid w:val="00087596"/>
    <w:rsid w:val="00091213"/>
    <w:rsid w:val="000939C2"/>
    <w:rsid w:val="00095488"/>
    <w:rsid w:val="00096E11"/>
    <w:rsid w:val="00097022"/>
    <w:rsid w:val="000A10BD"/>
    <w:rsid w:val="000A1945"/>
    <w:rsid w:val="000A2EEA"/>
    <w:rsid w:val="000A47FD"/>
    <w:rsid w:val="000A6D0D"/>
    <w:rsid w:val="000A7454"/>
    <w:rsid w:val="000B024D"/>
    <w:rsid w:val="000B0F5E"/>
    <w:rsid w:val="000B134F"/>
    <w:rsid w:val="000B1DFC"/>
    <w:rsid w:val="000B288A"/>
    <w:rsid w:val="000B3528"/>
    <w:rsid w:val="000B38AD"/>
    <w:rsid w:val="000B538F"/>
    <w:rsid w:val="000B5878"/>
    <w:rsid w:val="000B5EB9"/>
    <w:rsid w:val="000B7AB7"/>
    <w:rsid w:val="000C130E"/>
    <w:rsid w:val="000C316F"/>
    <w:rsid w:val="000C4F21"/>
    <w:rsid w:val="000D0FD5"/>
    <w:rsid w:val="000D253C"/>
    <w:rsid w:val="000D665C"/>
    <w:rsid w:val="000D6DF2"/>
    <w:rsid w:val="000E1424"/>
    <w:rsid w:val="000E164D"/>
    <w:rsid w:val="000E3913"/>
    <w:rsid w:val="000E39E6"/>
    <w:rsid w:val="000E3C95"/>
    <w:rsid w:val="000E5C09"/>
    <w:rsid w:val="000E7582"/>
    <w:rsid w:val="000E7F7E"/>
    <w:rsid w:val="000F0C65"/>
    <w:rsid w:val="000F5736"/>
    <w:rsid w:val="001003F0"/>
    <w:rsid w:val="0010113D"/>
    <w:rsid w:val="00103259"/>
    <w:rsid w:val="00107A52"/>
    <w:rsid w:val="00110455"/>
    <w:rsid w:val="0011098C"/>
    <w:rsid w:val="0011196C"/>
    <w:rsid w:val="001134DE"/>
    <w:rsid w:val="0011779B"/>
    <w:rsid w:val="00120334"/>
    <w:rsid w:val="00121421"/>
    <w:rsid w:val="0012174D"/>
    <w:rsid w:val="00122348"/>
    <w:rsid w:val="00122A77"/>
    <w:rsid w:val="00123476"/>
    <w:rsid w:val="0012368F"/>
    <w:rsid w:val="00123892"/>
    <w:rsid w:val="00123A95"/>
    <w:rsid w:val="00123BBE"/>
    <w:rsid w:val="001240A4"/>
    <w:rsid w:val="00125C56"/>
    <w:rsid w:val="001264EF"/>
    <w:rsid w:val="001267CE"/>
    <w:rsid w:val="00127302"/>
    <w:rsid w:val="001310C5"/>
    <w:rsid w:val="00133B4F"/>
    <w:rsid w:val="00133DBC"/>
    <w:rsid w:val="00135B79"/>
    <w:rsid w:val="00135E18"/>
    <w:rsid w:val="00140783"/>
    <w:rsid w:val="00140E98"/>
    <w:rsid w:val="00141BCC"/>
    <w:rsid w:val="001426F6"/>
    <w:rsid w:val="00143944"/>
    <w:rsid w:val="001455EC"/>
    <w:rsid w:val="00145E0A"/>
    <w:rsid w:val="00146607"/>
    <w:rsid w:val="001470FD"/>
    <w:rsid w:val="00151490"/>
    <w:rsid w:val="00152785"/>
    <w:rsid w:val="00154572"/>
    <w:rsid w:val="0015572B"/>
    <w:rsid w:val="001613DD"/>
    <w:rsid w:val="00163A69"/>
    <w:rsid w:val="00163CB7"/>
    <w:rsid w:val="001652C4"/>
    <w:rsid w:val="00167D19"/>
    <w:rsid w:val="00170045"/>
    <w:rsid w:val="0017142B"/>
    <w:rsid w:val="00174415"/>
    <w:rsid w:val="001750C0"/>
    <w:rsid w:val="001758AA"/>
    <w:rsid w:val="0017648F"/>
    <w:rsid w:val="00180462"/>
    <w:rsid w:val="00180D74"/>
    <w:rsid w:val="00181397"/>
    <w:rsid w:val="00182501"/>
    <w:rsid w:val="00182FD5"/>
    <w:rsid w:val="001837A1"/>
    <w:rsid w:val="001842F9"/>
    <w:rsid w:val="00185322"/>
    <w:rsid w:val="0018596A"/>
    <w:rsid w:val="00186187"/>
    <w:rsid w:val="0018727C"/>
    <w:rsid w:val="001879F3"/>
    <w:rsid w:val="00191761"/>
    <w:rsid w:val="00197936"/>
    <w:rsid w:val="00197A4C"/>
    <w:rsid w:val="00197E8E"/>
    <w:rsid w:val="001A0CBE"/>
    <w:rsid w:val="001A1814"/>
    <w:rsid w:val="001A1CE4"/>
    <w:rsid w:val="001A2378"/>
    <w:rsid w:val="001A31E3"/>
    <w:rsid w:val="001A3CB7"/>
    <w:rsid w:val="001A4631"/>
    <w:rsid w:val="001A4DD6"/>
    <w:rsid w:val="001A55F4"/>
    <w:rsid w:val="001A587B"/>
    <w:rsid w:val="001A69C9"/>
    <w:rsid w:val="001B094F"/>
    <w:rsid w:val="001B16B8"/>
    <w:rsid w:val="001B3553"/>
    <w:rsid w:val="001B3907"/>
    <w:rsid w:val="001B3F38"/>
    <w:rsid w:val="001B4830"/>
    <w:rsid w:val="001B5BF7"/>
    <w:rsid w:val="001B6599"/>
    <w:rsid w:val="001B7D04"/>
    <w:rsid w:val="001C4732"/>
    <w:rsid w:val="001C57D3"/>
    <w:rsid w:val="001C6093"/>
    <w:rsid w:val="001C6852"/>
    <w:rsid w:val="001C7141"/>
    <w:rsid w:val="001C75BD"/>
    <w:rsid w:val="001C7B09"/>
    <w:rsid w:val="001C7D53"/>
    <w:rsid w:val="001D0D67"/>
    <w:rsid w:val="001D18B1"/>
    <w:rsid w:val="001D20BD"/>
    <w:rsid w:val="001D276B"/>
    <w:rsid w:val="001D27E0"/>
    <w:rsid w:val="001D4A98"/>
    <w:rsid w:val="001D5E62"/>
    <w:rsid w:val="001D7CBF"/>
    <w:rsid w:val="001E1ACD"/>
    <w:rsid w:val="001E34D7"/>
    <w:rsid w:val="001E3B5F"/>
    <w:rsid w:val="001E47CD"/>
    <w:rsid w:val="001F0631"/>
    <w:rsid w:val="001F495F"/>
    <w:rsid w:val="001F5276"/>
    <w:rsid w:val="001F5614"/>
    <w:rsid w:val="001F7F4F"/>
    <w:rsid w:val="002005E5"/>
    <w:rsid w:val="0020156E"/>
    <w:rsid w:val="0020166E"/>
    <w:rsid w:val="0020319F"/>
    <w:rsid w:val="002053A5"/>
    <w:rsid w:val="00207471"/>
    <w:rsid w:val="00210153"/>
    <w:rsid w:val="0021249D"/>
    <w:rsid w:val="00214CB1"/>
    <w:rsid w:val="002156FE"/>
    <w:rsid w:val="002162CB"/>
    <w:rsid w:val="00216360"/>
    <w:rsid w:val="00216809"/>
    <w:rsid w:val="002206D7"/>
    <w:rsid w:val="0022105C"/>
    <w:rsid w:val="002254E6"/>
    <w:rsid w:val="002255DC"/>
    <w:rsid w:val="00232AC0"/>
    <w:rsid w:val="00232C7B"/>
    <w:rsid w:val="00232E52"/>
    <w:rsid w:val="0023482C"/>
    <w:rsid w:val="00234E41"/>
    <w:rsid w:val="00234F69"/>
    <w:rsid w:val="0023686D"/>
    <w:rsid w:val="00236A19"/>
    <w:rsid w:val="00237E1D"/>
    <w:rsid w:val="00243E6A"/>
    <w:rsid w:val="00243EF7"/>
    <w:rsid w:val="00244E31"/>
    <w:rsid w:val="00245501"/>
    <w:rsid w:val="00247B64"/>
    <w:rsid w:val="00250AE4"/>
    <w:rsid w:val="0025182F"/>
    <w:rsid w:val="00251ACE"/>
    <w:rsid w:val="00251B5C"/>
    <w:rsid w:val="00251C66"/>
    <w:rsid w:val="00254A5F"/>
    <w:rsid w:val="00256250"/>
    <w:rsid w:val="00256A98"/>
    <w:rsid w:val="00256F3D"/>
    <w:rsid w:val="0026228C"/>
    <w:rsid w:val="0026316D"/>
    <w:rsid w:val="0026578D"/>
    <w:rsid w:val="00266795"/>
    <w:rsid w:val="00266F86"/>
    <w:rsid w:val="0027128E"/>
    <w:rsid w:val="00272EDC"/>
    <w:rsid w:val="00274F20"/>
    <w:rsid w:val="00276BBD"/>
    <w:rsid w:val="00277A70"/>
    <w:rsid w:val="00277ECB"/>
    <w:rsid w:val="00281F8F"/>
    <w:rsid w:val="00282ED7"/>
    <w:rsid w:val="0028527E"/>
    <w:rsid w:val="00286AD3"/>
    <w:rsid w:val="0028742D"/>
    <w:rsid w:val="00291B27"/>
    <w:rsid w:val="002944E5"/>
    <w:rsid w:val="002A30F9"/>
    <w:rsid w:val="002A5554"/>
    <w:rsid w:val="002A5B6F"/>
    <w:rsid w:val="002A5DEE"/>
    <w:rsid w:val="002A67C7"/>
    <w:rsid w:val="002B1B23"/>
    <w:rsid w:val="002B2130"/>
    <w:rsid w:val="002B238F"/>
    <w:rsid w:val="002B273E"/>
    <w:rsid w:val="002B38C5"/>
    <w:rsid w:val="002B3BA1"/>
    <w:rsid w:val="002B3F44"/>
    <w:rsid w:val="002B43D6"/>
    <w:rsid w:val="002B4B18"/>
    <w:rsid w:val="002B6AEE"/>
    <w:rsid w:val="002B6FC2"/>
    <w:rsid w:val="002B7423"/>
    <w:rsid w:val="002C1B18"/>
    <w:rsid w:val="002C211F"/>
    <w:rsid w:val="002C2770"/>
    <w:rsid w:val="002C3125"/>
    <w:rsid w:val="002C3B36"/>
    <w:rsid w:val="002C57ED"/>
    <w:rsid w:val="002C59A7"/>
    <w:rsid w:val="002C6218"/>
    <w:rsid w:val="002C6E34"/>
    <w:rsid w:val="002C7073"/>
    <w:rsid w:val="002C7EBE"/>
    <w:rsid w:val="002D149E"/>
    <w:rsid w:val="002D1F30"/>
    <w:rsid w:val="002D3AFB"/>
    <w:rsid w:val="002E12E6"/>
    <w:rsid w:val="002E137F"/>
    <w:rsid w:val="002E20D7"/>
    <w:rsid w:val="002E2188"/>
    <w:rsid w:val="002E2A13"/>
    <w:rsid w:val="002E4241"/>
    <w:rsid w:val="002E516E"/>
    <w:rsid w:val="002E68DD"/>
    <w:rsid w:val="002E75B5"/>
    <w:rsid w:val="002F061D"/>
    <w:rsid w:val="002F26D1"/>
    <w:rsid w:val="002F2BFA"/>
    <w:rsid w:val="002F2FE8"/>
    <w:rsid w:val="002F4C30"/>
    <w:rsid w:val="002F4FEE"/>
    <w:rsid w:val="002F6F43"/>
    <w:rsid w:val="00301238"/>
    <w:rsid w:val="003022F2"/>
    <w:rsid w:val="00302E23"/>
    <w:rsid w:val="0030461C"/>
    <w:rsid w:val="00305A96"/>
    <w:rsid w:val="00305C60"/>
    <w:rsid w:val="00310A2E"/>
    <w:rsid w:val="003122B2"/>
    <w:rsid w:val="00312389"/>
    <w:rsid w:val="003128C0"/>
    <w:rsid w:val="00313BAC"/>
    <w:rsid w:val="00313FDB"/>
    <w:rsid w:val="00314635"/>
    <w:rsid w:val="00315655"/>
    <w:rsid w:val="00317456"/>
    <w:rsid w:val="0031753D"/>
    <w:rsid w:val="00320198"/>
    <w:rsid w:val="00322787"/>
    <w:rsid w:val="003244DE"/>
    <w:rsid w:val="00324832"/>
    <w:rsid w:val="003250D0"/>
    <w:rsid w:val="00325FA5"/>
    <w:rsid w:val="0032727B"/>
    <w:rsid w:val="00327DCA"/>
    <w:rsid w:val="003305D5"/>
    <w:rsid w:val="00334C9F"/>
    <w:rsid w:val="0033709D"/>
    <w:rsid w:val="00340315"/>
    <w:rsid w:val="00340EF6"/>
    <w:rsid w:val="00340F83"/>
    <w:rsid w:val="003417A0"/>
    <w:rsid w:val="003421C1"/>
    <w:rsid w:val="003444C5"/>
    <w:rsid w:val="0034581E"/>
    <w:rsid w:val="003470E2"/>
    <w:rsid w:val="0034791D"/>
    <w:rsid w:val="00347B22"/>
    <w:rsid w:val="00347E7D"/>
    <w:rsid w:val="00347EE9"/>
    <w:rsid w:val="00353A38"/>
    <w:rsid w:val="003552C3"/>
    <w:rsid w:val="0035532D"/>
    <w:rsid w:val="0035594D"/>
    <w:rsid w:val="003564FD"/>
    <w:rsid w:val="00356E12"/>
    <w:rsid w:val="00357137"/>
    <w:rsid w:val="003574A2"/>
    <w:rsid w:val="00357A25"/>
    <w:rsid w:val="003646A2"/>
    <w:rsid w:val="003651FB"/>
    <w:rsid w:val="00367780"/>
    <w:rsid w:val="00372195"/>
    <w:rsid w:val="00372A2B"/>
    <w:rsid w:val="00374B1F"/>
    <w:rsid w:val="00375765"/>
    <w:rsid w:val="003766FD"/>
    <w:rsid w:val="003767C8"/>
    <w:rsid w:val="00377337"/>
    <w:rsid w:val="00377EDC"/>
    <w:rsid w:val="00380057"/>
    <w:rsid w:val="00384A0B"/>
    <w:rsid w:val="00386C72"/>
    <w:rsid w:val="00391369"/>
    <w:rsid w:val="00392CAB"/>
    <w:rsid w:val="003933EB"/>
    <w:rsid w:val="003949A9"/>
    <w:rsid w:val="00396D5B"/>
    <w:rsid w:val="003A0030"/>
    <w:rsid w:val="003A0643"/>
    <w:rsid w:val="003A0CB0"/>
    <w:rsid w:val="003A1166"/>
    <w:rsid w:val="003A28EA"/>
    <w:rsid w:val="003A439C"/>
    <w:rsid w:val="003A5828"/>
    <w:rsid w:val="003A5E6F"/>
    <w:rsid w:val="003A5EAD"/>
    <w:rsid w:val="003A76DF"/>
    <w:rsid w:val="003B14D8"/>
    <w:rsid w:val="003B254A"/>
    <w:rsid w:val="003B2990"/>
    <w:rsid w:val="003B32E0"/>
    <w:rsid w:val="003B4033"/>
    <w:rsid w:val="003B5FCF"/>
    <w:rsid w:val="003C011F"/>
    <w:rsid w:val="003C284D"/>
    <w:rsid w:val="003C5901"/>
    <w:rsid w:val="003C608E"/>
    <w:rsid w:val="003C706C"/>
    <w:rsid w:val="003C73F6"/>
    <w:rsid w:val="003D05BC"/>
    <w:rsid w:val="003D19E1"/>
    <w:rsid w:val="003D2FFA"/>
    <w:rsid w:val="003D4C0C"/>
    <w:rsid w:val="003D555F"/>
    <w:rsid w:val="003D5FC9"/>
    <w:rsid w:val="003D6267"/>
    <w:rsid w:val="003D7334"/>
    <w:rsid w:val="003D7FC5"/>
    <w:rsid w:val="003E0148"/>
    <w:rsid w:val="003E0375"/>
    <w:rsid w:val="003E0C72"/>
    <w:rsid w:val="003E121C"/>
    <w:rsid w:val="003E2397"/>
    <w:rsid w:val="003E2F35"/>
    <w:rsid w:val="003E342D"/>
    <w:rsid w:val="003E36D3"/>
    <w:rsid w:val="003E3B93"/>
    <w:rsid w:val="003F06A3"/>
    <w:rsid w:val="003F2FFB"/>
    <w:rsid w:val="003F35FE"/>
    <w:rsid w:val="003F3760"/>
    <w:rsid w:val="004013CC"/>
    <w:rsid w:val="00401545"/>
    <w:rsid w:val="004015D1"/>
    <w:rsid w:val="0040225D"/>
    <w:rsid w:val="00406149"/>
    <w:rsid w:val="00410793"/>
    <w:rsid w:val="00413045"/>
    <w:rsid w:val="00413CF6"/>
    <w:rsid w:val="00413D08"/>
    <w:rsid w:val="004156F6"/>
    <w:rsid w:val="00417B73"/>
    <w:rsid w:val="00417DC5"/>
    <w:rsid w:val="0042169C"/>
    <w:rsid w:val="00421CBC"/>
    <w:rsid w:val="0042303D"/>
    <w:rsid w:val="00423ABB"/>
    <w:rsid w:val="00423EF8"/>
    <w:rsid w:val="00423F71"/>
    <w:rsid w:val="00424F5C"/>
    <w:rsid w:val="00425FFE"/>
    <w:rsid w:val="00430683"/>
    <w:rsid w:val="00432832"/>
    <w:rsid w:val="0043284A"/>
    <w:rsid w:val="00433893"/>
    <w:rsid w:val="004344FA"/>
    <w:rsid w:val="00435681"/>
    <w:rsid w:val="00435816"/>
    <w:rsid w:val="0043681D"/>
    <w:rsid w:val="00437AAC"/>
    <w:rsid w:val="004409B8"/>
    <w:rsid w:val="00442CC2"/>
    <w:rsid w:val="00443271"/>
    <w:rsid w:val="0044452D"/>
    <w:rsid w:val="0044687C"/>
    <w:rsid w:val="00451AC4"/>
    <w:rsid w:val="00453006"/>
    <w:rsid w:val="004543A0"/>
    <w:rsid w:val="00454595"/>
    <w:rsid w:val="00455D4F"/>
    <w:rsid w:val="004560B6"/>
    <w:rsid w:val="004566F1"/>
    <w:rsid w:val="00461AC6"/>
    <w:rsid w:val="004659D6"/>
    <w:rsid w:val="0047067B"/>
    <w:rsid w:val="00471ED6"/>
    <w:rsid w:val="00471FFC"/>
    <w:rsid w:val="004754DB"/>
    <w:rsid w:val="00480EC7"/>
    <w:rsid w:val="00483055"/>
    <w:rsid w:val="00483D8A"/>
    <w:rsid w:val="00484616"/>
    <w:rsid w:val="00484C02"/>
    <w:rsid w:val="0048528F"/>
    <w:rsid w:val="00485EAB"/>
    <w:rsid w:val="0048625D"/>
    <w:rsid w:val="0048630B"/>
    <w:rsid w:val="0048694B"/>
    <w:rsid w:val="00486DC0"/>
    <w:rsid w:val="00487FFD"/>
    <w:rsid w:val="00490164"/>
    <w:rsid w:val="00490ABE"/>
    <w:rsid w:val="004916E3"/>
    <w:rsid w:val="00492D6C"/>
    <w:rsid w:val="004941D3"/>
    <w:rsid w:val="00494D9D"/>
    <w:rsid w:val="00496280"/>
    <w:rsid w:val="004972BC"/>
    <w:rsid w:val="004A1859"/>
    <w:rsid w:val="004A2350"/>
    <w:rsid w:val="004A3B89"/>
    <w:rsid w:val="004A466D"/>
    <w:rsid w:val="004A4E33"/>
    <w:rsid w:val="004A789D"/>
    <w:rsid w:val="004B0352"/>
    <w:rsid w:val="004B16D8"/>
    <w:rsid w:val="004B38B2"/>
    <w:rsid w:val="004B45EC"/>
    <w:rsid w:val="004B4BEC"/>
    <w:rsid w:val="004B5433"/>
    <w:rsid w:val="004B6C1B"/>
    <w:rsid w:val="004B7FA9"/>
    <w:rsid w:val="004C12E1"/>
    <w:rsid w:val="004C19DA"/>
    <w:rsid w:val="004C2C96"/>
    <w:rsid w:val="004C2E35"/>
    <w:rsid w:val="004C5953"/>
    <w:rsid w:val="004C62BF"/>
    <w:rsid w:val="004C73C1"/>
    <w:rsid w:val="004C75FC"/>
    <w:rsid w:val="004D4F00"/>
    <w:rsid w:val="004D6191"/>
    <w:rsid w:val="004D6DA6"/>
    <w:rsid w:val="004E004B"/>
    <w:rsid w:val="004E182A"/>
    <w:rsid w:val="004E1983"/>
    <w:rsid w:val="004E23E9"/>
    <w:rsid w:val="004E2B5C"/>
    <w:rsid w:val="004E2DA0"/>
    <w:rsid w:val="004E384F"/>
    <w:rsid w:val="004E4F2A"/>
    <w:rsid w:val="004E5D99"/>
    <w:rsid w:val="004E6946"/>
    <w:rsid w:val="004F2DDE"/>
    <w:rsid w:val="004F4B69"/>
    <w:rsid w:val="004F7929"/>
    <w:rsid w:val="0050339F"/>
    <w:rsid w:val="00503EC5"/>
    <w:rsid w:val="005044EB"/>
    <w:rsid w:val="00505D45"/>
    <w:rsid w:val="005076BB"/>
    <w:rsid w:val="0051227A"/>
    <w:rsid w:val="005129C5"/>
    <w:rsid w:val="00514598"/>
    <w:rsid w:val="00515D01"/>
    <w:rsid w:val="00515EA5"/>
    <w:rsid w:val="0051606A"/>
    <w:rsid w:val="00517524"/>
    <w:rsid w:val="00517788"/>
    <w:rsid w:val="00517C6C"/>
    <w:rsid w:val="005201E3"/>
    <w:rsid w:val="005201E4"/>
    <w:rsid w:val="005212E6"/>
    <w:rsid w:val="00523683"/>
    <w:rsid w:val="005237EF"/>
    <w:rsid w:val="00523A7D"/>
    <w:rsid w:val="00524CFB"/>
    <w:rsid w:val="00525589"/>
    <w:rsid w:val="005262F1"/>
    <w:rsid w:val="00526A44"/>
    <w:rsid w:val="005274C7"/>
    <w:rsid w:val="00531D2B"/>
    <w:rsid w:val="0053570F"/>
    <w:rsid w:val="00536426"/>
    <w:rsid w:val="00536E51"/>
    <w:rsid w:val="00540D42"/>
    <w:rsid w:val="0054135A"/>
    <w:rsid w:val="00542570"/>
    <w:rsid w:val="0054271F"/>
    <w:rsid w:val="00545205"/>
    <w:rsid w:val="00546112"/>
    <w:rsid w:val="005468F7"/>
    <w:rsid w:val="00550DE3"/>
    <w:rsid w:val="00550E5C"/>
    <w:rsid w:val="005528E0"/>
    <w:rsid w:val="00553557"/>
    <w:rsid w:val="00554713"/>
    <w:rsid w:val="00555B13"/>
    <w:rsid w:val="00561D3C"/>
    <w:rsid w:val="005623A6"/>
    <w:rsid w:val="005670AA"/>
    <w:rsid w:val="00570D70"/>
    <w:rsid w:val="005724B8"/>
    <w:rsid w:val="00574F82"/>
    <w:rsid w:val="00575DBE"/>
    <w:rsid w:val="00576403"/>
    <w:rsid w:val="00576719"/>
    <w:rsid w:val="005767FF"/>
    <w:rsid w:val="005851F2"/>
    <w:rsid w:val="00586A2C"/>
    <w:rsid w:val="00587635"/>
    <w:rsid w:val="00587F7A"/>
    <w:rsid w:val="00590089"/>
    <w:rsid w:val="00590773"/>
    <w:rsid w:val="0059219C"/>
    <w:rsid w:val="00592BE7"/>
    <w:rsid w:val="00595025"/>
    <w:rsid w:val="005960FB"/>
    <w:rsid w:val="005A0916"/>
    <w:rsid w:val="005A097D"/>
    <w:rsid w:val="005A0A06"/>
    <w:rsid w:val="005A2274"/>
    <w:rsid w:val="005A2F09"/>
    <w:rsid w:val="005A2F76"/>
    <w:rsid w:val="005A3013"/>
    <w:rsid w:val="005A4C07"/>
    <w:rsid w:val="005A5E1D"/>
    <w:rsid w:val="005A64EC"/>
    <w:rsid w:val="005A6F95"/>
    <w:rsid w:val="005B086D"/>
    <w:rsid w:val="005B16EA"/>
    <w:rsid w:val="005B25BF"/>
    <w:rsid w:val="005B359C"/>
    <w:rsid w:val="005B3A8F"/>
    <w:rsid w:val="005B5564"/>
    <w:rsid w:val="005C00DD"/>
    <w:rsid w:val="005C0414"/>
    <w:rsid w:val="005C1CA4"/>
    <w:rsid w:val="005C2329"/>
    <w:rsid w:val="005C4998"/>
    <w:rsid w:val="005C5DE2"/>
    <w:rsid w:val="005C6D7B"/>
    <w:rsid w:val="005C6FAF"/>
    <w:rsid w:val="005D018C"/>
    <w:rsid w:val="005D13B3"/>
    <w:rsid w:val="005D1B14"/>
    <w:rsid w:val="005D1F6D"/>
    <w:rsid w:val="005D25BD"/>
    <w:rsid w:val="005D297F"/>
    <w:rsid w:val="005D2C59"/>
    <w:rsid w:val="005D4D40"/>
    <w:rsid w:val="005D5091"/>
    <w:rsid w:val="005D67D8"/>
    <w:rsid w:val="005D67EE"/>
    <w:rsid w:val="005E1C42"/>
    <w:rsid w:val="005E1D6D"/>
    <w:rsid w:val="005E338D"/>
    <w:rsid w:val="005E360E"/>
    <w:rsid w:val="005E4C3E"/>
    <w:rsid w:val="005E605C"/>
    <w:rsid w:val="005E71CA"/>
    <w:rsid w:val="005E772E"/>
    <w:rsid w:val="005F082E"/>
    <w:rsid w:val="005F0FDC"/>
    <w:rsid w:val="005F1586"/>
    <w:rsid w:val="005F1AFD"/>
    <w:rsid w:val="005F299C"/>
    <w:rsid w:val="005F29A7"/>
    <w:rsid w:val="005F2E0B"/>
    <w:rsid w:val="005F484F"/>
    <w:rsid w:val="005F68CF"/>
    <w:rsid w:val="005F7A90"/>
    <w:rsid w:val="00601BC4"/>
    <w:rsid w:val="006026AC"/>
    <w:rsid w:val="0060524D"/>
    <w:rsid w:val="006054F5"/>
    <w:rsid w:val="00605BE1"/>
    <w:rsid w:val="00605C28"/>
    <w:rsid w:val="00605D2D"/>
    <w:rsid w:val="00605D97"/>
    <w:rsid w:val="00606628"/>
    <w:rsid w:val="006077F1"/>
    <w:rsid w:val="00610ABA"/>
    <w:rsid w:val="00611E65"/>
    <w:rsid w:val="00611F27"/>
    <w:rsid w:val="00611F66"/>
    <w:rsid w:val="00612717"/>
    <w:rsid w:val="00612802"/>
    <w:rsid w:val="00612B5F"/>
    <w:rsid w:val="0061440F"/>
    <w:rsid w:val="00616685"/>
    <w:rsid w:val="006167F7"/>
    <w:rsid w:val="00621D7B"/>
    <w:rsid w:val="006228A3"/>
    <w:rsid w:val="00622F9D"/>
    <w:rsid w:val="006254C3"/>
    <w:rsid w:val="00626089"/>
    <w:rsid w:val="00626476"/>
    <w:rsid w:val="006267C3"/>
    <w:rsid w:val="0063074D"/>
    <w:rsid w:val="006311B4"/>
    <w:rsid w:val="006326D3"/>
    <w:rsid w:val="00634C52"/>
    <w:rsid w:val="00634D41"/>
    <w:rsid w:val="00635DC9"/>
    <w:rsid w:val="006369E6"/>
    <w:rsid w:val="00637A82"/>
    <w:rsid w:val="00640D9B"/>
    <w:rsid w:val="00641276"/>
    <w:rsid w:val="00641565"/>
    <w:rsid w:val="00641C7C"/>
    <w:rsid w:val="00643A7E"/>
    <w:rsid w:val="006458F3"/>
    <w:rsid w:val="00646616"/>
    <w:rsid w:val="00650ABE"/>
    <w:rsid w:val="0065147B"/>
    <w:rsid w:val="00652F85"/>
    <w:rsid w:val="00653E38"/>
    <w:rsid w:val="0065507A"/>
    <w:rsid w:val="00655353"/>
    <w:rsid w:val="006555A6"/>
    <w:rsid w:val="00657A0C"/>
    <w:rsid w:val="00660372"/>
    <w:rsid w:val="0066176E"/>
    <w:rsid w:val="0066199A"/>
    <w:rsid w:val="00661EDA"/>
    <w:rsid w:val="00661F7F"/>
    <w:rsid w:val="00662E85"/>
    <w:rsid w:val="006636D6"/>
    <w:rsid w:val="00663A99"/>
    <w:rsid w:val="00664528"/>
    <w:rsid w:val="0066487A"/>
    <w:rsid w:val="006660EE"/>
    <w:rsid w:val="00666888"/>
    <w:rsid w:val="00666DB4"/>
    <w:rsid w:val="00671D22"/>
    <w:rsid w:val="00672417"/>
    <w:rsid w:val="00672D50"/>
    <w:rsid w:val="006731ED"/>
    <w:rsid w:val="006742DC"/>
    <w:rsid w:val="006746DA"/>
    <w:rsid w:val="00676034"/>
    <w:rsid w:val="006771AB"/>
    <w:rsid w:val="006771F4"/>
    <w:rsid w:val="00677EDE"/>
    <w:rsid w:val="00680D41"/>
    <w:rsid w:val="006827E9"/>
    <w:rsid w:val="006828D4"/>
    <w:rsid w:val="006845E0"/>
    <w:rsid w:val="00684ED6"/>
    <w:rsid w:val="00685BC2"/>
    <w:rsid w:val="00686B0B"/>
    <w:rsid w:val="00686B3D"/>
    <w:rsid w:val="006911FE"/>
    <w:rsid w:val="00691214"/>
    <w:rsid w:val="006920A6"/>
    <w:rsid w:val="00693C7B"/>
    <w:rsid w:val="00694A56"/>
    <w:rsid w:val="00695D4C"/>
    <w:rsid w:val="006970D5"/>
    <w:rsid w:val="006A64C4"/>
    <w:rsid w:val="006B0577"/>
    <w:rsid w:val="006B131C"/>
    <w:rsid w:val="006B132E"/>
    <w:rsid w:val="006B3603"/>
    <w:rsid w:val="006B3D15"/>
    <w:rsid w:val="006B3EDA"/>
    <w:rsid w:val="006B42F5"/>
    <w:rsid w:val="006B654F"/>
    <w:rsid w:val="006B676E"/>
    <w:rsid w:val="006C034B"/>
    <w:rsid w:val="006C190E"/>
    <w:rsid w:val="006C1961"/>
    <w:rsid w:val="006C5732"/>
    <w:rsid w:val="006C58A2"/>
    <w:rsid w:val="006C5B09"/>
    <w:rsid w:val="006C7593"/>
    <w:rsid w:val="006D00F2"/>
    <w:rsid w:val="006D1520"/>
    <w:rsid w:val="006D3DAE"/>
    <w:rsid w:val="006D4AA8"/>
    <w:rsid w:val="006D5AB1"/>
    <w:rsid w:val="006D6936"/>
    <w:rsid w:val="006E06BF"/>
    <w:rsid w:val="006E2111"/>
    <w:rsid w:val="006E37A5"/>
    <w:rsid w:val="006E3F0B"/>
    <w:rsid w:val="006E4639"/>
    <w:rsid w:val="006E4901"/>
    <w:rsid w:val="006E7D4C"/>
    <w:rsid w:val="006F10D2"/>
    <w:rsid w:val="006F2C93"/>
    <w:rsid w:val="006F35D8"/>
    <w:rsid w:val="006F3D5D"/>
    <w:rsid w:val="006F6658"/>
    <w:rsid w:val="0070013A"/>
    <w:rsid w:val="007004F1"/>
    <w:rsid w:val="007035D4"/>
    <w:rsid w:val="007036ED"/>
    <w:rsid w:val="00703974"/>
    <w:rsid w:val="00704A8E"/>
    <w:rsid w:val="00704E19"/>
    <w:rsid w:val="007056B6"/>
    <w:rsid w:val="0071234B"/>
    <w:rsid w:val="00712F89"/>
    <w:rsid w:val="00713685"/>
    <w:rsid w:val="00716EC0"/>
    <w:rsid w:val="00717521"/>
    <w:rsid w:val="00717675"/>
    <w:rsid w:val="00717904"/>
    <w:rsid w:val="00720780"/>
    <w:rsid w:val="00720C7B"/>
    <w:rsid w:val="00722CBB"/>
    <w:rsid w:val="00726D28"/>
    <w:rsid w:val="0073007B"/>
    <w:rsid w:val="007302D7"/>
    <w:rsid w:val="00731DF7"/>
    <w:rsid w:val="00731E34"/>
    <w:rsid w:val="00733D4E"/>
    <w:rsid w:val="0073457B"/>
    <w:rsid w:val="00734F7A"/>
    <w:rsid w:val="00735399"/>
    <w:rsid w:val="00735DB2"/>
    <w:rsid w:val="00735E1F"/>
    <w:rsid w:val="00737928"/>
    <w:rsid w:val="00740B90"/>
    <w:rsid w:val="0074194A"/>
    <w:rsid w:val="0074204D"/>
    <w:rsid w:val="00743984"/>
    <w:rsid w:val="00743D5D"/>
    <w:rsid w:val="0074467D"/>
    <w:rsid w:val="00744F1C"/>
    <w:rsid w:val="007461E2"/>
    <w:rsid w:val="00747627"/>
    <w:rsid w:val="007479AF"/>
    <w:rsid w:val="007504F1"/>
    <w:rsid w:val="00750DE0"/>
    <w:rsid w:val="0075164E"/>
    <w:rsid w:val="00751AE7"/>
    <w:rsid w:val="00751BA5"/>
    <w:rsid w:val="00752C70"/>
    <w:rsid w:val="007546A1"/>
    <w:rsid w:val="00754A79"/>
    <w:rsid w:val="00754ABB"/>
    <w:rsid w:val="007572DE"/>
    <w:rsid w:val="00760D26"/>
    <w:rsid w:val="00762916"/>
    <w:rsid w:val="00762BA2"/>
    <w:rsid w:val="00764250"/>
    <w:rsid w:val="00764BEA"/>
    <w:rsid w:val="00764C54"/>
    <w:rsid w:val="0076548E"/>
    <w:rsid w:val="0077154F"/>
    <w:rsid w:val="00771625"/>
    <w:rsid w:val="00772AF7"/>
    <w:rsid w:val="007733A2"/>
    <w:rsid w:val="00773AB3"/>
    <w:rsid w:val="00773AFD"/>
    <w:rsid w:val="0077617A"/>
    <w:rsid w:val="00777C38"/>
    <w:rsid w:val="0078086C"/>
    <w:rsid w:val="00781F60"/>
    <w:rsid w:val="0078368A"/>
    <w:rsid w:val="00785821"/>
    <w:rsid w:val="00786A68"/>
    <w:rsid w:val="00786DEB"/>
    <w:rsid w:val="0078753A"/>
    <w:rsid w:val="00787A3F"/>
    <w:rsid w:val="00790498"/>
    <w:rsid w:val="007919F1"/>
    <w:rsid w:val="007952E3"/>
    <w:rsid w:val="007961DC"/>
    <w:rsid w:val="00796421"/>
    <w:rsid w:val="007966C4"/>
    <w:rsid w:val="00796CCC"/>
    <w:rsid w:val="0079703B"/>
    <w:rsid w:val="007975B9"/>
    <w:rsid w:val="00797B56"/>
    <w:rsid w:val="007A12E8"/>
    <w:rsid w:val="007A1A41"/>
    <w:rsid w:val="007A3493"/>
    <w:rsid w:val="007A4A81"/>
    <w:rsid w:val="007A7969"/>
    <w:rsid w:val="007B0549"/>
    <w:rsid w:val="007B0B00"/>
    <w:rsid w:val="007B557B"/>
    <w:rsid w:val="007B6122"/>
    <w:rsid w:val="007B6BDC"/>
    <w:rsid w:val="007C1117"/>
    <w:rsid w:val="007C2B43"/>
    <w:rsid w:val="007C3682"/>
    <w:rsid w:val="007C5995"/>
    <w:rsid w:val="007C6817"/>
    <w:rsid w:val="007C6A4C"/>
    <w:rsid w:val="007C7440"/>
    <w:rsid w:val="007D0318"/>
    <w:rsid w:val="007D1793"/>
    <w:rsid w:val="007D252A"/>
    <w:rsid w:val="007D2DFE"/>
    <w:rsid w:val="007D3057"/>
    <w:rsid w:val="007D3396"/>
    <w:rsid w:val="007D72DF"/>
    <w:rsid w:val="007E1350"/>
    <w:rsid w:val="007E1A70"/>
    <w:rsid w:val="007E30F8"/>
    <w:rsid w:val="007E342A"/>
    <w:rsid w:val="007E5FA4"/>
    <w:rsid w:val="007E7C59"/>
    <w:rsid w:val="007F0084"/>
    <w:rsid w:val="007F3217"/>
    <w:rsid w:val="007F62B8"/>
    <w:rsid w:val="007F62D3"/>
    <w:rsid w:val="007F633F"/>
    <w:rsid w:val="007F7470"/>
    <w:rsid w:val="00800F8D"/>
    <w:rsid w:val="00801E9D"/>
    <w:rsid w:val="00801FD2"/>
    <w:rsid w:val="00803076"/>
    <w:rsid w:val="008031DE"/>
    <w:rsid w:val="0080382C"/>
    <w:rsid w:val="0080476C"/>
    <w:rsid w:val="008065C8"/>
    <w:rsid w:val="00806CA0"/>
    <w:rsid w:val="0081197C"/>
    <w:rsid w:val="00812497"/>
    <w:rsid w:val="0081262D"/>
    <w:rsid w:val="008128FE"/>
    <w:rsid w:val="00813311"/>
    <w:rsid w:val="008156F5"/>
    <w:rsid w:val="0081604B"/>
    <w:rsid w:val="0081711C"/>
    <w:rsid w:val="00823112"/>
    <w:rsid w:val="008233A5"/>
    <w:rsid w:val="00824157"/>
    <w:rsid w:val="008252C3"/>
    <w:rsid w:val="00827418"/>
    <w:rsid w:val="00830388"/>
    <w:rsid w:val="00830639"/>
    <w:rsid w:val="0083149B"/>
    <w:rsid w:val="00832893"/>
    <w:rsid w:val="0083444E"/>
    <w:rsid w:val="008345FB"/>
    <w:rsid w:val="00834E78"/>
    <w:rsid w:val="0083513C"/>
    <w:rsid w:val="00835CED"/>
    <w:rsid w:val="00836172"/>
    <w:rsid w:val="008363FF"/>
    <w:rsid w:val="0083789B"/>
    <w:rsid w:val="00840B0B"/>
    <w:rsid w:val="008413E0"/>
    <w:rsid w:val="008461BA"/>
    <w:rsid w:val="00850B42"/>
    <w:rsid w:val="00851467"/>
    <w:rsid w:val="0085470F"/>
    <w:rsid w:val="00856A9B"/>
    <w:rsid w:val="00856F44"/>
    <w:rsid w:val="0085709D"/>
    <w:rsid w:val="00860D00"/>
    <w:rsid w:val="00861E2E"/>
    <w:rsid w:val="008631B6"/>
    <w:rsid w:val="00866201"/>
    <w:rsid w:val="008709EB"/>
    <w:rsid w:val="00870F83"/>
    <w:rsid w:val="008727F2"/>
    <w:rsid w:val="00874B2E"/>
    <w:rsid w:val="008766B3"/>
    <w:rsid w:val="008778AC"/>
    <w:rsid w:val="0088004F"/>
    <w:rsid w:val="0088047D"/>
    <w:rsid w:val="00880536"/>
    <w:rsid w:val="0088078E"/>
    <w:rsid w:val="00880D6B"/>
    <w:rsid w:val="008818FE"/>
    <w:rsid w:val="008825D2"/>
    <w:rsid w:val="00882956"/>
    <w:rsid w:val="00882FE4"/>
    <w:rsid w:val="00884004"/>
    <w:rsid w:val="00884656"/>
    <w:rsid w:val="0088616A"/>
    <w:rsid w:val="008873C2"/>
    <w:rsid w:val="008A0237"/>
    <w:rsid w:val="008A1920"/>
    <w:rsid w:val="008A1FF4"/>
    <w:rsid w:val="008A2E69"/>
    <w:rsid w:val="008A36FE"/>
    <w:rsid w:val="008A3926"/>
    <w:rsid w:val="008A6247"/>
    <w:rsid w:val="008A6274"/>
    <w:rsid w:val="008A6BB5"/>
    <w:rsid w:val="008A72EE"/>
    <w:rsid w:val="008B0965"/>
    <w:rsid w:val="008B209F"/>
    <w:rsid w:val="008B2343"/>
    <w:rsid w:val="008B3E94"/>
    <w:rsid w:val="008B3EDA"/>
    <w:rsid w:val="008B5724"/>
    <w:rsid w:val="008B5868"/>
    <w:rsid w:val="008B6BA4"/>
    <w:rsid w:val="008B79FC"/>
    <w:rsid w:val="008C127D"/>
    <w:rsid w:val="008C1E0A"/>
    <w:rsid w:val="008C2C9D"/>
    <w:rsid w:val="008D3C95"/>
    <w:rsid w:val="008D50A9"/>
    <w:rsid w:val="008D7EE0"/>
    <w:rsid w:val="008E210B"/>
    <w:rsid w:val="008E5A2C"/>
    <w:rsid w:val="008E66BC"/>
    <w:rsid w:val="008F0928"/>
    <w:rsid w:val="008F0A48"/>
    <w:rsid w:val="008F16F5"/>
    <w:rsid w:val="008F1FD8"/>
    <w:rsid w:val="008F2004"/>
    <w:rsid w:val="008F27FB"/>
    <w:rsid w:val="008F3754"/>
    <w:rsid w:val="008F4F7D"/>
    <w:rsid w:val="008F59AD"/>
    <w:rsid w:val="008F6663"/>
    <w:rsid w:val="008F7026"/>
    <w:rsid w:val="008F7A07"/>
    <w:rsid w:val="009006CE"/>
    <w:rsid w:val="009009B7"/>
    <w:rsid w:val="00900FD4"/>
    <w:rsid w:val="009012C5"/>
    <w:rsid w:val="009039D5"/>
    <w:rsid w:val="00903DEA"/>
    <w:rsid w:val="0090405F"/>
    <w:rsid w:val="009048E9"/>
    <w:rsid w:val="009054D0"/>
    <w:rsid w:val="009064B8"/>
    <w:rsid w:val="00906A56"/>
    <w:rsid w:val="00906C8D"/>
    <w:rsid w:val="00907EC6"/>
    <w:rsid w:val="00907EF8"/>
    <w:rsid w:val="00910DF6"/>
    <w:rsid w:val="00912C67"/>
    <w:rsid w:val="00915135"/>
    <w:rsid w:val="00915352"/>
    <w:rsid w:val="00915D2F"/>
    <w:rsid w:val="00916DA3"/>
    <w:rsid w:val="0091771F"/>
    <w:rsid w:val="00923405"/>
    <w:rsid w:val="00924E8F"/>
    <w:rsid w:val="00926B2F"/>
    <w:rsid w:val="0093259F"/>
    <w:rsid w:val="00933097"/>
    <w:rsid w:val="00933F2F"/>
    <w:rsid w:val="00934E70"/>
    <w:rsid w:val="00934FE7"/>
    <w:rsid w:val="00935DB1"/>
    <w:rsid w:val="009407F9"/>
    <w:rsid w:val="00941453"/>
    <w:rsid w:val="00942546"/>
    <w:rsid w:val="009425BE"/>
    <w:rsid w:val="00942667"/>
    <w:rsid w:val="00943FB9"/>
    <w:rsid w:val="00944976"/>
    <w:rsid w:val="00944B6C"/>
    <w:rsid w:val="00944E30"/>
    <w:rsid w:val="009465BC"/>
    <w:rsid w:val="0094663D"/>
    <w:rsid w:val="00951337"/>
    <w:rsid w:val="009515B2"/>
    <w:rsid w:val="00951A4C"/>
    <w:rsid w:val="00951AD6"/>
    <w:rsid w:val="00954E59"/>
    <w:rsid w:val="0095547C"/>
    <w:rsid w:val="0095582D"/>
    <w:rsid w:val="00956746"/>
    <w:rsid w:val="00957F84"/>
    <w:rsid w:val="00960D3C"/>
    <w:rsid w:val="00962BD2"/>
    <w:rsid w:val="00962E63"/>
    <w:rsid w:val="00964AF3"/>
    <w:rsid w:val="009653AB"/>
    <w:rsid w:val="0096593F"/>
    <w:rsid w:val="00966616"/>
    <w:rsid w:val="00967C0D"/>
    <w:rsid w:val="009708E2"/>
    <w:rsid w:val="00971090"/>
    <w:rsid w:val="009710DF"/>
    <w:rsid w:val="00971FD8"/>
    <w:rsid w:val="00973898"/>
    <w:rsid w:val="00975510"/>
    <w:rsid w:val="00976E69"/>
    <w:rsid w:val="00977797"/>
    <w:rsid w:val="00980B18"/>
    <w:rsid w:val="00981B40"/>
    <w:rsid w:val="00981D33"/>
    <w:rsid w:val="00982B31"/>
    <w:rsid w:val="00982FCA"/>
    <w:rsid w:val="00985218"/>
    <w:rsid w:val="00991398"/>
    <w:rsid w:val="009952BA"/>
    <w:rsid w:val="00995881"/>
    <w:rsid w:val="009962C6"/>
    <w:rsid w:val="009A1444"/>
    <w:rsid w:val="009A2B00"/>
    <w:rsid w:val="009A4731"/>
    <w:rsid w:val="009A578C"/>
    <w:rsid w:val="009A74EE"/>
    <w:rsid w:val="009A7DF0"/>
    <w:rsid w:val="009B1B11"/>
    <w:rsid w:val="009B3F9A"/>
    <w:rsid w:val="009B5D26"/>
    <w:rsid w:val="009B6497"/>
    <w:rsid w:val="009C0838"/>
    <w:rsid w:val="009C1EC9"/>
    <w:rsid w:val="009C3AFD"/>
    <w:rsid w:val="009C557E"/>
    <w:rsid w:val="009C666D"/>
    <w:rsid w:val="009C7009"/>
    <w:rsid w:val="009C7B66"/>
    <w:rsid w:val="009D37A7"/>
    <w:rsid w:val="009D475E"/>
    <w:rsid w:val="009D5EF5"/>
    <w:rsid w:val="009E28CC"/>
    <w:rsid w:val="009E3352"/>
    <w:rsid w:val="009E368D"/>
    <w:rsid w:val="009E6397"/>
    <w:rsid w:val="009E65BC"/>
    <w:rsid w:val="009E701F"/>
    <w:rsid w:val="009E73CC"/>
    <w:rsid w:val="009E7EF3"/>
    <w:rsid w:val="009F068E"/>
    <w:rsid w:val="009F08D3"/>
    <w:rsid w:val="009F23A7"/>
    <w:rsid w:val="009F2F3C"/>
    <w:rsid w:val="009F40E1"/>
    <w:rsid w:val="00A05B26"/>
    <w:rsid w:val="00A05F1B"/>
    <w:rsid w:val="00A07236"/>
    <w:rsid w:val="00A10B58"/>
    <w:rsid w:val="00A11068"/>
    <w:rsid w:val="00A13C01"/>
    <w:rsid w:val="00A14491"/>
    <w:rsid w:val="00A148A1"/>
    <w:rsid w:val="00A14B94"/>
    <w:rsid w:val="00A16CCB"/>
    <w:rsid w:val="00A17A9B"/>
    <w:rsid w:val="00A205D5"/>
    <w:rsid w:val="00A2409F"/>
    <w:rsid w:val="00A26EA0"/>
    <w:rsid w:val="00A303EF"/>
    <w:rsid w:val="00A317D1"/>
    <w:rsid w:val="00A32247"/>
    <w:rsid w:val="00A32323"/>
    <w:rsid w:val="00A32377"/>
    <w:rsid w:val="00A36A37"/>
    <w:rsid w:val="00A401CE"/>
    <w:rsid w:val="00A40731"/>
    <w:rsid w:val="00A4234F"/>
    <w:rsid w:val="00A428BD"/>
    <w:rsid w:val="00A43E05"/>
    <w:rsid w:val="00A4487C"/>
    <w:rsid w:val="00A47487"/>
    <w:rsid w:val="00A47B67"/>
    <w:rsid w:val="00A47D84"/>
    <w:rsid w:val="00A5090E"/>
    <w:rsid w:val="00A511B6"/>
    <w:rsid w:val="00A5232D"/>
    <w:rsid w:val="00A53008"/>
    <w:rsid w:val="00A53BFB"/>
    <w:rsid w:val="00A5408F"/>
    <w:rsid w:val="00A54939"/>
    <w:rsid w:val="00A56C0E"/>
    <w:rsid w:val="00A57802"/>
    <w:rsid w:val="00A60200"/>
    <w:rsid w:val="00A60424"/>
    <w:rsid w:val="00A60969"/>
    <w:rsid w:val="00A62D52"/>
    <w:rsid w:val="00A6578B"/>
    <w:rsid w:val="00A659C6"/>
    <w:rsid w:val="00A662BA"/>
    <w:rsid w:val="00A666D1"/>
    <w:rsid w:val="00A67751"/>
    <w:rsid w:val="00A70A1F"/>
    <w:rsid w:val="00A70A52"/>
    <w:rsid w:val="00A777BD"/>
    <w:rsid w:val="00A833FD"/>
    <w:rsid w:val="00A83FA7"/>
    <w:rsid w:val="00A85DA1"/>
    <w:rsid w:val="00A87323"/>
    <w:rsid w:val="00A87AFF"/>
    <w:rsid w:val="00A87B5E"/>
    <w:rsid w:val="00A90E26"/>
    <w:rsid w:val="00A90EF3"/>
    <w:rsid w:val="00A92B48"/>
    <w:rsid w:val="00A939A8"/>
    <w:rsid w:val="00A942F0"/>
    <w:rsid w:val="00A948D5"/>
    <w:rsid w:val="00A979F2"/>
    <w:rsid w:val="00AA31E6"/>
    <w:rsid w:val="00AA3823"/>
    <w:rsid w:val="00AA3B0D"/>
    <w:rsid w:val="00AA3BB6"/>
    <w:rsid w:val="00AA3BBA"/>
    <w:rsid w:val="00AA44DF"/>
    <w:rsid w:val="00AA498A"/>
    <w:rsid w:val="00AB0033"/>
    <w:rsid w:val="00AB563E"/>
    <w:rsid w:val="00AB59D7"/>
    <w:rsid w:val="00AB60F6"/>
    <w:rsid w:val="00AB670F"/>
    <w:rsid w:val="00AB6855"/>
    <w:rsid w:val="00AB6976"/>
    <w:rsid w:val="00AC22A6"/>
    <w:rsid w:val="00AC3940"/>
    <w:rsid w:val="00AC41D5"/>
    <w:rsid w:val="00AC6E26"/>
    <w:rsid w:val="00AC77AD"/>
    <w:rsid w:val="00AC7B17"/>
    <w:rsid w:val="00AC7EAC"/>
    <w:rsid w:val="00AD01A1"/>
    <w:rsid w:val="00AD1829"/>
    <w:rsid w:val="00AD570E"/>
    <w:rsid w:val="00AD5AFA"/>
    <w:rsid w:val="00AD6B3F"/>
    <w:rsid w:val="00AD7369"/>
    <w:rsid w:val="00AE1AF8"/>
    <w:rsid w:val="00AE38FC"/>
    <w:rsid w:val="00AE3D47"/>
    <w:rsid w:val="00AE58E3"/>
    <w:rsid w:val="00AE687C"/>
    <w:rsid w:val="00AE6DA6"/>
    <w:rsid w:val="00AE71FE"/>
    <w:rsid w:val="00AF1C8C"/>
    <w:rsid w:val="00AF1E19"/>
    <w:rsid w:val="00AF4E1A"/>
    <w:rsid w:val="00AF557A"/>
    <w:rsid w:val="00AF59CC"/>
    <w:rsid w:val="00AF5BAD"/>
    <w:rsid w:val="00AF6BF6"/>
    <w:rsid w:val="00AF727A"/>
    <w:rsid w:val="00B01411"/>
    <w:rsid w:val="00B02E77"/>
    <w:rsid w:val="00B04C84"/>
    <w:rsid w:val="00B050B2"/>
    <w:rsid w:val="00B06B3F"/>
    <w:rsid w:val="00B06D3B"/>
    <w:rsid w:val="00B07BF8"/>
    <w:rsid w:val="00B116BB"/>
    <w:rsid w:val="00B1175C"/>
    <w:rsid w:val="00B13EF7"/>
    <w:rsid w:val="00B14063"/>
    <w:rsid w:val="00B1794F"/>
    <w:rsid w:val="00B21240"/>
    <w:rsid w:val="00B21D75"/>
    <w:rsid w:val="00B22258"/>
    <w:rsid w:val="00B22610"/>
    <w:rsid w:val="00B23497"/>
    <w:rsid w:val="00B26987"/>
    <w:rsid w:val="00B26E8C"/>
    <w:rsid w:val="00B27C4E"/>
    <w:rsid w:val="00B30B7F"/>
    <w:rsid w:val="00B3103F"/>
    <w:rsid w:val="00B3241E"/>
    <w:rsid w:val="00B33615"/>
    <w:rsid w:val="00B34AC2"/>
    <w:rsid w:val="00B35FB3"/>
    <w:rsid w:val="00B36D2F"/>
    <w:rsid w:val="00B37FB0"/>
    <w:rsid w:val="00B40762"/>
    <w:rsid w:val="00B41317"/>
    <w:rsid w:val="00B41FF7"/>
    <w:rsid w:val="00B533D5"/>
    <w:rsid w:val="00B57AAD"/>
    <w:rsid w:val="00B61484"/>
    <w:rsid w:val="00B63D42"/>
    <w:rsid w:val="00B643FF"/>
    <w:rsid w:val="00B64874"/>
    <w:rsid w:val="00B6530F"/>
    <w:rsid w:val="00B653F5"/>
    <w:rsid w:val="00B6670B"/>
    <w:rsid w:val="00B66C49"/>
    <w:rsid w:val="00B677BD"/>
    <w:rsid w:val="00B70774"/>
    <w:rsid w:val="00B70D56"/>
    <w:rsid w:val="00B713F2"/>
    <w:rsid w:val="00B727A3"/>
    <w:rsid w:val="00B75973"/>
    <w:rsid w:val="00B76567"/>
    <w:rsid w:val="00B7697A"/>
    <w:rsid w:val="00B775AC"/>
    <w:rsid w:val="00B776E0"/>
    <w:rsid w:val="00B8231A"/>
    <w:rsid w:val="00B830CF"/>
    <w:rsid w:val="00B838E6"/>
    <w:rsid w:val="00B840A1"/>
    <w:rsid w:val="00B8417F"/>
    <w:rsid w:val="00B846AA"/>
    <w:rsid w:val="00B91A68"/>
    <w:rsid w:val="00B935C9"/>
    <w:rsid w:val="00B9390F"/>
    <w:rsid w:val="00B94661"/>
    <w:rsid w:val="00BA073F"/>
    <w:rsid w:val="00BA2F61"/>
    <w:rsid w:val="00BA31D3"/>
    <w:rsid w:val="00BA356E"/>
    <w:rsid w:val="00BA4CA9"/>
    <w:rsid w:val="00BA56AF"/>
    <w:rsid w:val="00BA7C03"/>
    <w:rsid w:val="00BB0214"/>
    <w:rsid w:val="00BB115D"/>
    <w:rsid w:val="00BB2797"/>
    <w:rsid w:val="00BB2FF1"/>
    <w:rsid w:val="00BB3248"/>
    <w:rsid w:val="00BB3C74"/>
    <w:rsid w:val="00BB494C"/>
    <w:rsid w:val="00BC2F2A"/>
    <w:rsid w:val="00BC48DB"/>
    <w:rsid w:val="00BC5E74"/>
    <w:rsid w:val="00BC6BBA"/>
    <w:rsid w:val="00BC6C73"/>
    <w:rsid w:val="00BC7391"/>
    <w:rsid w:val="00BC7D51"/>
    <w:rsid w:val="00BD1D9E"/>
    <w:rsid w:val="00BD276C"/>
    <w:rsid w:val="00BD2814"/>
    <w:rsid w:val="00BD3754"/>
    <w:rsid w:val="00BD41F6"/>
    <w:rsid w:val="00BD50C3"/>
    <w:rsid w:val="00BE0337"/>
    <w:rsid w:val="00BE1245"/>
    <w:rsid w:val="00BE5F0C"/>
    <w:rsid w:val="00BF0BD3"/>
    <w:rsid w:val="00BF34DE"/>
    <w:rsid w:val="00BF3DBD"/>
    <w:rsid w:val="00BF4AAD"/>
    <w:rsid w:val="00BF6A8C"/>
    <w:rsid w:val="00BF789F"/>
    <w:rsid w:val="00C01289"/>
    <w:rsid w:val="00C01EB5"/>
    <w:rsid w:val="00C01ECD"/>
    <w:rsid w:val="00C04138"/>
    <w:rsid w:val="00C05D40"/>
    <w:rsid w:val="00C06BCB"/>
    <w:rsid w:val="00C10CEF"/>
    <w:rsid w:val="00C11228"/>
    <w:rsid w:val="00C112A3"/>
    <w:rsid w:val="00C11E64"/>
    <w:rsid w:val="00C14034"/>
    <w:rsid w:val="00C150DC"/>
    <w:rsid w:val="00C17B95"/>
    <w:rsid w:val="00C206BC"/>
    <w:rsid w:val="00C21250"/>
    <w:rsid w:val="00C221F8"/>
    <w:rsid w:val="00C227C0"/>
    <w:rsid w:val="00C2283F"/>
    <w:rsid w:val="00C25272"/>
    <w:rsid w:val="00C27B4D"/>
    <w:rsid w:val="00C32610"/>
    <w:rsid w:val="00C32CAA"/>
    <w:rsid w:val="00C330CD"/>
    <w:rsid w:val="00C3342F"/>
    <w:rsid w:val="00C336AF"/>
    <w:rsid w:val="00C33721"/>
    <w:rsid w:val="00C33F18"/>
    <w:rsid w:val="00C359E7"/>
    <w:rsid w:val="00C41673"/>
    <w:rsid w:val="00C41735"/>
    <w:rsid w:val="00C43D68"/>
    <w:rsid w:val="00C45040"/>
    <w:rsid w:val="00C457D1"/>
    <w:rsid w:val="00C46471"/>
    <w:rsid w:val="00C46ED1"/>
    <w:rsid w:val="00C4780D"/>
    <w:rsid w:val="00C47FA1"/>
    <w:rsid w:val="00C513FB"/>
    <w:rsid w:val="00C51624"/>
    <w:rsid w:val="00C552A9"/>
    <w:rsid w:val="00C575C2"/>
    <w:rsid w:val="00C57A2C"/>
    <w:rsid w:val="00C60155"/>
    <w:rsid w:val="00C60E59"/>
    <w:rsid w:val="00C60FC3"/>
    <w:rsid w:val="00C60FD6"/>
    <w:rsid w:val="00C65208"/>
    <w:rsid w:val="00C66595"/>
    <w:rsid w:val="00C701A0"/>
    <w:rsid w:val="00C70EA1"/>
    <w:rsid w:val="00C71CBB"/>
    <w:rsid w:val="00C71F5D"/>
    <w:rsid w:val="00C732EA"/>
    <w:rsid w:val="00C7448F"/>
    <w:rsid w:val="00C746CB"/>
    <w:rsid w:val="00C75092"/>
    <w:rsid w:val="00C75D68"/>
    <w:rsid w:val="00C75E39"/>
    <w:rsid w:val="00C8202A"/>
    <w:rsid w:val="00C835BA"/>
    <w:rsid w:val="00C8420D"/>
    <w:rsid w:val="00C86F12"/>
    <w:rsid w:val="00C872DF"/>
    <w:rsid w:val="00C87FA5"/>
    <w:rsid w:val="00C9014E"/>
    <w:rsid w:val="00C9200A"/>
    <w:rsid w:val="00C9244B"/>
    <w:rsid w:val="00C945B7"/>
    <w:rsid w:val="00C94B00"/>
    <w:rsid w:val="00C9620D"/>
    <w:rsid w:val="00C96D7E"/>
    <w:rsid w:val="00CA08C8"/>
    <w:rsid w:val="00CA0E64"/>
    <w:rsid w:val="00CA3334"/>
    <w:rsid w:val="00CA6B46"/>
    <w:rsid w:val="00CB09C9"/>
    <w:rsid w:val="00CB4591"/>
    <w:rsid w:val="00CB53B7"/>
    <w:rsid w:val="00CB6E2D"/>
    <w:rsid w:val="00CB770D"/>
    <w:rsid w:val="00CC192C"/>
    <w:rsid w:val="00CC23BD"/>
    <w:rsid w:val="00CC714A"/>
    <w:rsid w:val="00CC7F82"/>
    <w:rsid w:val="00CD062B"/>
    <w:rsid w:val="00CD1A80"/>
    <w:rsid w:val="00CD1F9A"/>
    <w:rsid w:val="00CD202A"/>
    <w:rsid w:val="00CD3037"/>
    <w:rsid w:val="00CD47CB"/>
    <w:rsid w:val="00CD6310"/>
    <w:rsid w:val="00CD6871"/>
    <w:rsid w:val="00CE0040"/>
    <w:rsid w:val="00CE00A2"/>
    <w:rsid w:val="00CE0A63"/>
    <w:rsid w:val="00CE2246"/>
    <w:rsid w:val="00CE5D3B"/>
    <w:rsid w:val="00CE5DD8"/>
    <w:rsid w:val="00CE6313"/>
    <w:rsid w:val="00CE72D9"/>
    <w:rsid w:val="00CE7D4A"/>
    <w:rsid w:val="00CF061E"/>
    <w:rsid w:val="00CF0CDB"/>
    <w:rsid w:val="00CF0F31"/>
    <w:rsid w:val="00CF14C8"/>
    <w:rsid w:val="00CF1A1A"/>
    <w:rsid w:val="00CF1EC4"/>
    <w:rsid w:val="00CF23DE"/>
    <w:rsid w:val="00CF27CE"/>
    <w:rsid w:val="00CF34C2"/>
    <w:rsid w:val="00CF5312"/>
    <w:rsid w:val="00D027A6"/>
    <w:rsid w:val="00D0285E"/>
    <w:rsid w:val="00D03629"/>
    <w:rsid w:val="00D053A7"/>
    <w:rsid w:val="00D078E8"/>
    <w:rsid w:val="00D07BA0"/>
    <w:rsid w:val="00D07E38"/>
    <w:rsid w:val="00D10023"/>
    <w:rsid w:val="00D108E3"/>
    <w:rsid w:val="00D1130A"/>
    <w:rsid w:val="00D1270A"/>
    <w:rsid w:val="00D13E33"/>
    <w:rsid w:val="00D148EC"/>
    <w:rsid w:val="00D1561B"/>
    <w:rsid w:val="00D16497"/>
    <w:rsid w:val="00D2018C"/>
    <w:rsid w:val="00D2027D"/>
    <w:rsid w:val="00D20EB8"/>
    <w:rsid w:val="00D210D8"/>
    <w:rsid w:val="00D214A3"/>
    <w:rsid w:val="00D22F1E"/>
    <w:rsid w:val="00D24056"/>
    <w:rsid w:val="00D255A9"/>
    <w:rsid w:val="00D2589C"/>
    <w:rsid w:val="00D26185"/>
    <w:rsid w:val="00D271B9"/>
    <w:rsid w:val="00D27697"/>
    <w:rsid w:val="00D31411"/>
    <w:rsid w:val="00D31DE9"/>
    <w:rsid w:val="00D32CA1"/>
    <w:rsid w:val="00D370FE"/>
    <w:rsid w:val="00D37C73"/>
    <w:rsid w:val="00D41B8C"/>
    <w:rsid w:val="00D4246B"/>
    <w:rsid w:val="00D425CF"/>
    <w:rsid w:val="00D45B31"/>
    <w:rsid w:val="00D47375"/>
    <w:rsid w:val="00D501D2"/>
    <w:rsid w:val="00D5073A"/>
    <w:rsid w:val="00D51ED8"/>
    <w:rsid w:val="00D521F6"/>
    <w:rsid w:val="00D52314"/>
    <w:rsid w:val="00D53023"/>
    <w:rsid w:val="00D550C1"/>
    <w:rsid w:val="00D55CC0"/>
    <w:rsid w:val="00D55D0B"/>
    <w:rsid w:val="00D60BDF"/>
    <w:rsid w:val="00D61CE9"/>
    <w:rsid w:val="00D631FD"/>
    <w:rsid w:val="00D63803"/>
    <w:rsid w:val="00D65026"/>
    <w:rsid w:val="00D654BF"/>
    <w:rsid w:val="00D65D9C"/>
    <w:rsid w:val="00D66BCF"/>
    <w:rsid w:val="00D74794"/>
    <w:rsid w:val="00D75044"/>
    <w:rsid w:val="00D765BD"/>
    <w:rsid w:val="00D7681D"/>
    <w:rsid w:val="00D77C1A"/>
    <w:rsid w:val="00D80492"/>
    <w:rsid w:val="00D815E8"/>
    <w:rsid w:val="00D83901"/>
    <w:rsid w:val="00D83C3F"/>
    <w:rsid w:val="00D8466E"/>
    <w:rsid w:val="00D8712A"/>
    <w:rsid w:val="00D8772E"/>
    <w:rsid w:val="00D91972"/>
    <w:rsid w:val="00D91CF8"/>
    <w:rsid w:val="00D91E17"/>
    <w:rsid w:val="00D920B0"/>
    <w:rsid w:val="00D92B7C"/>
    <w:rsid w:val="00D93A38"/>
    <w:rsid w:val="00D9599F"/>
    <w:rsid w:val="00D97227"/>
    <w:rsid w:val="00D97287"/>
    <w:rsid w:val="00D9776F"/>
    <w:rsid w:val="00DA193E"/>
    <w:rsid w:val="00DA4073"/>
    <w:rsid w:val="00DA5D99"/>
    <w:rsid w:val="00DB3405"/>
    <w:rsid w:val="00DB38AF"/>
    <w:rsid w:val="00DB5D3D"/>
    <w:rsid w:val="00DB7D82"/>
    <w:rsid w:val="00DC18CA"/>
    <w:rsid w:val="00DC453E"/>
    <w:rsid w:val="00DC485F"/>
    <w:rsid w:val="00DC55E1"/>
    <w:rsid w:val="00DC5608"/>
    <w:rsid w:val="00DC7785"/>
    <w:rsid w:val="00DD26CC"/>
    <w:rsid w:val="00DD2B8A"/>
    <w:rsid w:val="00DD4FAB"/>
    <w:rsid w:val="00DD5AD9"/>
    <w:rsid w:val="00DD797B"/>
    <w:rsid w:val="00DE02BF"/>
    <w:rsid w:val="00DE0F12"/>
    <w:rsid w:val="00DE1B47"/>
    <w:rsid w:val="00DE1E75"/>
    <w:rsid w:val="00DE2F07"/>
    <w:rsid w:val="00DE36DB"/>
    <w:rsid w:val="00DE49FC"/>
    <w:rsid w:val="00DE538A"/>
    <w:rsid w:val="00DE6BE0"/>
    <w:rsid w:val="00DF1415"/>
    <w:rsid w:val="00DF16A0"/>
    <w:rsid w:val="00DF347C"/>
    <w:rsid w:val="00DF5093"/>
    <w:rsid w:val="00DF5570"/>
    <w:rsid w:val="00DF6936"/>
    <w:rsid w:val="00DF7016"/>
    <w:rsid w:val="00E01BF2"/>
    <w:rsid w:val="00E02A33"/>
    <w:rsid w:val="00E02A59"/>
    <w:rsid w:val="00E03461"/>
    <w:rsid w:val="00E036AC"/>
    <w:rsid w:val="00E04A1F"/>
    <w:rsid w:val="00E04D10"/>
    <w:rsid w:val="00E05D83"/>
    <w:rsid w:val="00E05E12"/>
    <w:rsid w:val="00E0759C"/>
    <w:rsid w:val="00E075C4"/>
    <w:rsid w:val="00E07632"/>
    <w:rsid w:val="00E1159A"/>
    <w:rsid w:val="00E12104"/>
    <w:rsid w:val="00E12675"/>
    <w:rsid w:val="00E126AD"/>
    <w:rsid w:val="00E131A7"/>
    <w:rsid w:val="00E13936"/>
    <w:rsid w:val="00E14150"/>
    <w:rsid w:val="00E152A3"/>
    <w:rsid w:val="00E1598D"/>
    <w:rsid w:val="00E1675A"/>
    <w:rsid w:val="00E16941"/>
    <w:rsid w:val="00E2081B"/>
    <w:rsid w:val="00E210DB"/>
    <w:rsid w:val="00E217A1"/>
    <w:rsid w:val="00E24E9D"/>
    <w:rsid w:val="00E252C3"/>
    <w:rsid w:val="00E255AF"/>
    <w:rsid w:val="00E30565"/>
    <w:rsid w:val="00E30B35"/>
    <w:rsid w:val="00E347F0"/>
    <w:rsid w:val="00E34C6D"/>
    <w:rsid w:val="00E35CEC"/>
    <w:rsid w:val="00E369F3"/>
    <w:rsid w:val="00E4160A"/>
    <w:rsid w:val="00E437DA"/>
    <w:rsid w:val="00E43C21"/>
    <w:rsid w:val="00E457CC"/>
    <w:rsid w:val="00E45AE5"/>
    <w:rsid w:val="00E46C1C"/>
    <w:rsid w:val="00E4703E"/>
    <w:rsid w:val="00E51985"/>
    <w:rsid w:val="00E52A8D"/>
    <w:rsid w:val="00E52EA5"/>
    <w:rsid w:val="00E530F9"/>
    <w:rsid w:val="00E55241"/>
    <w:rsid w:val="00E55FA0"/>
    <w:rsid w:val="00E5725A"/>
    <w:rsid w:val="00E57AC0"/>
    <w:rsid w:val="00E6028F"/>
    <w:rsid w:val="00E636B8"/>
    <w:rsid w:val="00E64463"/>
    <w:rsid w:val="00E64DD8"/>
    <w:rsid w:val="00E65292"/>
    <w:rsid w:val="00E67B5D"/>
    <w:rsid w:val="00E70759"/>
    <w:rsid w:val="00E71BE1"/>
    <w:rsid w:val="00E72142"/>
    <w:rsid w:val="00E74651"/>
    <w:rsid w:val="00E7510B"/>
    <w:rsid w:val="00E775F6"/>
    <w:rsid w:val="00E80EBC"/>
    <w:rsid w:val="00E826DE"/>
    <w:rsid w:val="00E847C4"/>
    <w:rsid w:val="00E84B23"/>
    <w:rsid w:val="00E87CDB"/>
    <w:rsid w:val="00E901F0"/>
    <w:rsid w:val="00E906FA"/>
    <w:rsid w:val="00E95C4B"/>
    <w:rsid w:val="00EA2581"/>
    <w:rsid w:val="00EA3A08"/>
    <w:rsid w:val="00EA73FF"/>
    <w:rsid w:val="00EB1669"/>
    <w:rsid w:val="00EB1D87"/>
    <w:rsid w:val="00EB1EE2"/>
    <w:rsid w:val="00EB2FBA"/>
    <w:rsid w:val="00EB4E16"/>
    <w:rsid w:val="00EB5634"/>
    <w:rsid w:val="00EB5C36"/>
    <w:rsid w:val="00EB6383"/>
    <w:rsid w:val="00EB7E4F"/>
    <w:rsid w:val="00EC02FD"/>
    <w:rsid w:val="00EC19EB"/>
    <w:rsid w:val="00EC1E94"/>
    <w:rsid w:val="00EC327A"/>
    <w:rsid w:val="00ED2764"/>
    <w:rsid w:val="00ED3ABD"/>
    <w:rsid w:val="00ED7E95"/>
    <w:rsid w:val="00EE1AE8"/>
    <w:rsid w:val="00EE1E99"/>
    <w:rsid w:val="00EE292B"/>
    <w:rsid w:val="00EE2A91"/>
    <w:rsid w:val="00EE35C7"/>
    <w:rsid w:val="00EE57A7"/>
    <w:rsid w:val="00EE7313"/>
    <w:rsid w:val="00EF1D31"/>
    <w:rsid w:val="00EF3A6E"/>
    <w:rsid w:val="00EF3B4B"/>
    <w:rsid w:val="00EF4501"/>
    <w:rsid w:val="00EF56CE"/>
    <w:rsid w:val="00EF7846"/>
    <w:rsid w:val="00F00BE2"/>
    <w:rsid w:val="00F01302"/>
    <w:rsid w:val="00F01F58"/>
    <w:rsid w:val="00F023FC"/>
    <w:rsid w:val="00F03655"/>
    <w:rsid w:val="00F06BF6"/>
    <w:rsid w:val="00F07B7A"/>
    <w:rsid w:val="00F122C5"/>
    <w:rsid w:val="00F12608"/>
    <w:rsid w:val="00F12EEA"/>
    <w:rsid w:val="00F14576"/>
    <w:rsid w:val="00F152D1"/>
    <w:rsid w:val="00F15757"/>
    <w:rsid w:val="00F2262B"/>
    <w:rsid w:val="00F23347"/>
    <w:rsid w:val="00F2394C"/>
    <w:rsid w:val="00F24B2F"/>
    <w:rsid w:val="00F24DAB"/>
    <w:rsid w:val="00F31F4A"/>
    <w:rsid w:val="00F36CFF"/>
    <w:rsid w:val="00F41665"/>
    <w:rsid w:val="00F44B6C"/>
    <w:rsid w:val="00F45309"/>
    <w:rsid w:val="00F45888"/>
    <w:rsid w:val="00F47C7E"/>
    <w:rsid w:val="00F50472"/>
    <w:rsid w:val="00F50A8C"/>
    <w:rsid w:val="00F53157"/>
    <w:rsid w:val="00F54073"/>
    <w:rsid w:val="00F56058"/>
    <w:rsid w:val="00F56139"/>
    <w:rsid w:val="00F56C27"/>
    <w:rsid w:val="00F626E4"/>
    <w:rsid w:val="00F64484"/>
    <w:rsid w:val="00F6593E"/>
    <w:rsid w:val="00F65F87"/>
    <w:rsid w:val="00F71FF9"/>
    <w:rsid w:val="00F731EB"/>
    <w:rsid w:val="00F74116"/>
    <w:rsid w:val="00F806A1"/>
    <w:rsid w:val="00F824FA"/>
    <w:rsid w:val="00F82C89"/>
    <w:rsid w:val="00F83812"/>
    <w:rsid w:val="00F8470D"/>
    <w:rsid w:val="00F84BCD"/>
    <w:rsid w:val="00F85B92"/>
    <w:rsid w:val="00F85FF9"/>
    <w:rsid w:val="00F865AB"/>
    <w:rsid w:val="00F90D86"/>
    <w:rsid w:val="00F91884"/>
    <w:rsid w:val="00F91F19"/>
    <w:rsid w:val="00F95378"/>
    <w:rsid w:val="00F954ED"/>
    <w:rsid w:val="00F97B82"/>
    <w:rsid w:val="00FA28D0"/>
    <w:rsid w:val="00FA31EC"/>
    <w:rsid w:val="00FA343A"/>
    <w:rsid w:val="00FA52B7"/>
    <w:rsid w:val="00FA53FA"/>
    <w:rsid w:val="00FA6379"/>
    <w:rsid w:val="00FA6633"/>
    <w:rsid w:val="00FA776D"/>
    <w:rsid w:val="00FB0B19"/>
    <w:rsid w:val="00FB0BFE"/>
    <w:rsid w:val="00FB237C"/>
    <w:rsid w:val="00FB266E"/>
    <w:rsid w:val="00FB363A"/>
    <w:rsid w:val="00FB36A6"/>
    <w:rsid w:val="00FB55F9"/>
    <w:rsid w:val="00FB641C"/>
    <w:rsid w:val="00FB7938"/>
    <w:rsid w:val="00FC00E4"/>
    <w:rsid w:val="00FC0664"/>
    <w:rsid w:val="00FC392C"/>
    <w:rsid w:val="00FC537D"/>
    <w:rsid w:val="00FC71F4"/>
    <w:rsid w:val="00FC7B07"/>
    <w:rsid w:val="00FD03BF"/>
    <w:rsid w:val="00FD0536"/>
    <w:rsid w:val="00FD061F"/>
    <w:rsid w:val="00FD1768"/>
    <w:rsid w:val="00FD3683"/>
    <w:rsid w:val="00FD4B22"/>
    <w:rsid w:val="00FD5153"/>
    <w:rsid w:val="00FD556A"/>
    <w:rsid w:val="00FD5C73"/>
    <w:rsid w:val="00FD6C26"/>
    <w:rsid w:val="00FD7108"/>
    <w:rsid w:val="00FD78F2"/>
    <w:rsid w:val="00FE09A3"/>
    <w:rsid w:val="00FE1A2E"/>
    <w:rsid w:val="00FE53BE"/>
    <w:rsid w:val="00FE7051"/>
    <w:rsid w:val="00FF04C4"/>
    <w:rsid w:val="00FF2B82"/>
    <w:rsid w:val="00FF30D7"/>
    <w:rsid w:val="00FF3CCE"/>
    <w:rsid w:val="00FF3E45"/>
    <w:rsid w:val="00FF455A"/>
    <w:rsid w:val="00FF52D4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D867DD"/>
  <w15:chartTrackingRefBased/>
  <w15:docId w15:val="{C7954F17-6656-44A2-84F6-BC0085B51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58F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3646A2"/>
    <w:pPr>
      <w:keepNext/>
      <w:numPr>
        <w:numId w:val="26"/>
      </w:numPr>
      <w:suppressAutoHyphens/>
      <w:spacing w:before="240" w:after="60"/>
      <w:jc w:val="center"/>
      <w:outlineLvl w:val="0"/>
    </w:pPr>
    <w:rPr>
      <w:rFonts w:ascii="Century Schoolbook" w:eastAsia="Times New Roman" w:hAnsi="Century Schoolbook" w:cs="F"/>
      <w:b/>
      <w:bCs/>
      <w:color w:val="000000"/>
      <w:kern w:val="1"/>
      <w:sz w:val="24"/>
      <w:szCs w:val="32"/>
      <w:u w:color="FFFFFF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15757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B3E94"/>
    <w:pPr>
      <w:ind w:left="57" w:right="57" w:firstLine="360"/>
      <w:jc w:val="both"/>
    </w:pPr>
    <w:rPr>
      <w:rFonts w:eastAsia="Times New Roman"/>
      <w:lang w:val="en-US" w:bidi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0">
    <w:name w:val="WWNum30"/>
    <w:rsid w:val="008B3E94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00B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00BE2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uiPriority w:val="99"/>
    <w:unhideWhenUsed/>
    <w:rsid w:val="00B677BD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77C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77CA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77CA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77CA1"/>
    <w:rPr>
      <w:sz w:val="22"/>
      <w:szCs w:val="22"/>
      <w:lang w:eastAsia="en-US"/>
    </w:rPr>
  </w:style>
  <w:style w:type="paragraph" w:styleId="Bezodstpw">
    <w:name w:val="No Spacing"/>
    <w:uiPriority w:val="99"/>
    <w:qFormat/>
    <w:rsid w:val="00A70A1F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customStyle="1" w:styleId="Tekstpodstawowy31">
    <w:name w:val="Tekst podstawowy 31"/>
    <w:basedOn w:val="Normalny"/>
    <w:rsid w:val="009653AB"/>
    <w:pPr>
      <w:spacing w:before="100" w:beforeAutospacing="1" w:after="120" w:afterAutospacing="1" w:line="360" w:lineRule="auto"/>
      <w:jc w:val="both"/>
    </w:pPr>
    <w:rPr>
      <w:rFonts w:eastAsia="SimSun" w:cs="Calibri"/>
      <w:kern w:val="1"/>
      <w:sz w:val="16"/>
      <w:szCs w:val="16"/>
      <w:lang w:val="en-US" w:bidi="en-US"/>
    </w:rPr>
  </w:style>
  <w:style w:type="paragraph" w:customStyle="1" w:styleId="Standard">
    <w:name w:val="Standard"/>
    <w:rsid w:val="00F65F87"/>
    <w:pPr>
      <w:suppressAutoHyphens/>
      <w:autoSpaceDN w:val="0"/>
      <w:spacing w:before="100" w:beforeAutospacing="1" w:afterAutospacing="1"/>
      <w:ind w:firstLine="360"/>
      <w:jc w:val="both"/>
      <w:textAlignment w:val="baseline"/>
    </w:pPr>
    <w:rPr>
      <w:rFonts w:eastAsia="SimSun" w:cs="F"/>
      <w:kern w:val="3"/>
      <w:sz w:val="22"/>
      <w:szCs w:val="22"/>
      <w:lang w:val="en-US" w:eastAsia="en-US" w:bidi="en-US"/>
    </w:rPr>
  </w:style>
  <w:style w:type="paragraph" w:styleId="Akapitzlist">
    <w:name w:val="List Paragraph"/>
    <w:basedOn w:val="Standard"/>
    <w:uiPriority w:val="34"/>
    <w:qFormat/>
    <w:rsid w:val="00D1270A"/>
    <w:pPr>
      <w:ind w:left="720"/>
    </w:pPr>
  </w:style>
  <w:style w:type="paragraph" w:styleId="NormalnyWeb">
    <w:name w:val="Normal (Web)"/>
    <w:basedOn w:val="Normalny"/>
    <w:uiPriority w:val="99"/>
    <w:rsid w:val="00717521"/>
    <w:pPr>
      <w:spacing w:before="100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rsid w:val="003646A2"/>
    <w:rPr>
      <w:rFonts w:ascii="Century Schoolbook" w:eastAsia="Times New Roman" w:hAnsi="Century Schoolbook" w:cs="F"/>
      <w:b/>
      <w:bCs/>
      <w:color w:val="000000"/>
      <w:kern w:val="1"/>
      <w:sz w:val="24"/>
      <w:szCs w:val="32"/>
      <w:u w:color="FFFFFF"/>
      <w:lang w:eastAsia="ar-SA"/>
    </w:rPr>
  </w:style>
  <w:style w:type="character" w:styleId="Odwoaniedokomentarza">
    <w:name w:val="annotation reference"/>
    <w:uiPriority w:val="99"/>
    <w:semiHidden/>
    <w:unhideWhenUsed/>
    <w:rsid w:val="00943F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3FB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43FB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3FB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43FB9"/>
    <w:rPr>
      <w:b/>
      <w:bCs/>
      <w:lang w:eastAsia="en-US"/>
    </w:rPr>
  </w:style>
  <w:style w:type="character" w:customStyle="1" w:styleId="Nagwek3Znak">
    <w:name w:val="Nagłówek 3 Znak"/>
    <w:link w:val="Nagwek3"/>
    <w:uiPriority w:val="9"/>
    <w:rsid w:val="00F15757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Poprawka">
    <w:name w:val="Revision"/>
    <w:hidden/>
    <w:uiPriority w:val="99"/>
    <w:semiHidden/>
    <w:rsid w:val="005B25BF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E384F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13E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13E0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13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3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eriat@zs2.resman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61773-1311-473C-8913-6912AFB77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1867</Words>
  <Characters>11205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Prywatny</Company>
  <LinksUpToDate>false</LinksUpToDate>
  <CharactersWithSpaces>13046</CharactersWithSpaces>
  <SharedDoc>false</SharedDoc>
  <HLinks>
    <vt:vector size="6" baseType="variant">
      <vt:variant>
        <vt:i4>4128782</vt:i4>
      </vt:variant>
      <vt:variant>
        <vt:i4>0</vt:i4>
      </vt:variant>
      <vt:variant>
        <vt:i4>0</vt:i4>
      </vt:variant>
      <vt:variant>
        <vt:i4>5</vt:i4>
      </vt:variant>
      <vt:variant>
        <vt:lpwstr>mailto:wi@erzeszow.pl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Natalia Nowak</cp:lastModifiedBy>
  <cp:revision>2</cp:revision>
  <cp:lastPrinted>2022-07-12T08:37:00Z</cp:lastPrinted>
  <dcterms:created xsi:type="dcterms:W3CDTF">2023-06-21T07:33:00Z</dcterms:created>
  <dcterms:modified xsi:type="dcterms:W3CDTF">2023-06-21T07:33:00Z</dcterms:modified>
</cp:coreProperties>
</file>